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2c8e" w14:textId="3522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Наурзумского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6 августа 2014 года № 232. Зарегистрировано Департаментом юстиции Костанайской области 4 сентября 2014 года № 5064. Утратило силу постановлением акимата Наурзумского района Костанайской области от 16 января 2015 года № 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Наурзумского района Костанайской области от 16.01.2015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Наурзумского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Наурзумского района Костанайской области"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Наурзумского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августа 2014 года № 232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"Аппарат акима Наурзумского района</w:t>
      </w:r>
      <w:r>
        <w:br/>
      </w:r>
      <w:r>
        <w:rPr>
          <w:rFonts w:ascii="Times New Roman"/>
          <w:b/>
          <w:i w:val="false"/>
          <w:color w:val="000000"/>
        </w:rPr>
        <w:t>
Костанайской области"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Наурзумского района Костанайской области" (далее - Аппарат)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и местного исполнительного органа Наурзумского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 осуществляет свою деятельность в соответствии с Конституцией Республики Казахстан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Аппарат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Аппарат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Аппарат по вопросам своей компетенции в установленном законодательством порядке принимает решения, оформляемые приказом руководителя Аппарата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111400, Республика Казахстан, Костанайская область, Наурзумский район, село Караменды, улица Шакшак Жанибека,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"Аппарат акима Наурзумского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Аппарату запрещается вступать в договорные отношения с субъектами предпринимательства на предмет выполнения обязанностей, являющихся функциями государственого учреждения "Аппарат акима Наурзумского района Костанайской области".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органа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Миссией Аппарата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работы всех структурных подразделений Аппарата в информационно-аналитическом, организационно-правовом и материально-техническом обеспечении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Функции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внутриполитической и экономической ситуации в районе, прогнозирует ее развитие, анализирует работу аппаратов акимов сел и сельских округов, местных исполнительных органов управления и должностных лиц, подчиненных акиму и акимату района; изучает общественное мнение, готовит акиму и членам акимата района информации по запрашиваемым ими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сбор, обработку информации, поступающей из других государственных органов и организаций, а также обращений и предложений по вопросам, относящимся к компетенции акимата и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освещение деятельности акима и акимата района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анализ состояния исполнительной дисциплины в структурных подразделениях аппарата акима района, аппаратах Акимов сел и сельских округов и информирует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отдела организационно-контрольной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планирует работу Аппарата, проведение заседаний акимата, совещаний,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и координацию деятельности органов государственного управления, подчиненных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исполнением актов и поручений Президента Республики Казахстан, Правительства, акима и акимата области, акима и акимата района и других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на постоянной основе проверки по поручению акима, членов акимата, при необходимости заслушивает устные и истребует письменные объяснения соответствующих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отдела документационного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ведет делопроизводство в Аппарате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служебные документы и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личный прием граждан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меры, направленные на расширение сферы применения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проводит работу по улучшению стиля и методов работы, внедрению новых информационных 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финансово-хозяйственного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контроль за правильностью расходования фонда оплаты труда, установления, должностных окладов, строго соблюдается штатная финансовая и кассовая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соблюдаются установленные правила проведения инвентаризации денежных средств, товарно-материальных ценностей, основных фондов, расчетов и платежных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взыскивает в установленные сроки дебиторскую и погашает кредиторскую задолженности, соблюдается платежная дисциплина;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составляет месячные, квартальные и годовые отчеты по аппарату;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обрабатывает банковские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процесс по государственным закупкам товаров,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юридического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в установленном порядке интересы аппарата акима района в суде, а также в других организациях при рассмотрении правовых вопросов деятельности государственных органов подотчетных акиму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координирует на постоянной основе в аппарате акима района ведение мониторинга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проекты нормативных правовых актов и готовит документы аппарата акима района по правовым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реализует ежегодные мероприятия по пропаганде законодательства Республики Казахстан, организации правового всеобуча в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готовит в случаях, предусмотренных законодательными актами, разъяснения от имени аппарата акима района по правовым вопросам, относящимся к компетенции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систематизированный учет и хранение поступающих в аппарат акима района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анализирует нормотворческую деятельность аппарата акима района и по результатам анализа вносит руководителю аппарата акима района предложения по ее совершенствованию и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координацию и контроль качества оказания государственных услуг в деятельности местных исполнительных органов района в соответствии с требования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службы управления персоналом (кадровой службы):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стратегии управления персоналом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анализирует и планирует потребность государственного органа в кадрах, в том числе по специальностям и квалификациям;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формирует кадровый состав государственного органа и организацию конкурсного отбора;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проводит мониторинг кадров государственного органа и ведение кадрового делопроизводства, в том числе посредством информационной системой управления персоналом "е-қызмет";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обеспечивает профессиональное развитие кадров государственного органа, в том числе путем организации переподготовки, повышения квалификации, стажировок;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и обеспечивает деятельность конкурсной, аттестационной, дисциплинарной и иных комиссий по кадровым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процедур поступления, прохождения и прекращения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проведение оценки деятельности государственных служащих, обеспечивает соблюдения процедур их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социальную и правовую защищенность государственных служащих, вносит руководителю государственного органа предложения по их поощрению и мотивации.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давать необходимые поручения руководителям учреждений и организаций, подведомственным организациям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другими органами государственного управления, органами общественного самоуправления и другими организациями по вопросам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согласование по принимаемым актам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Аппарат имеет право быть истцом и ответчиком в суде, а также осуществлять иные права, не противоречащие законодательству Республики Казахстан.</w:t>
      </w:r>
    </w:p>
    <w:bookmarkEnd w:id="6"/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осуществляется руководителем, который несет персональную ответственность за выполнение возложенных задач на государственное учреждение "Аппарат акима Наурзумского района Костанайской области"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назначает на должность и освобождает от должности работников Аппарата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представляет Аппарат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Аппарата и несет персональную ответственность за выполнение возложенных на Аппарат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разрабатывает положение об Аппарате акима района, предложения по структуре и штатной численности Аппарата и вносит их акимату на утверждение,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устанавливает внутренний трудовой распорядок в Аппарате;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и координацию деятельности структурных подразделений Аппарата, утверждает положения о них, определяет обязанности и полномочия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назначает, освобождает и привлекает к дисциплинарной ответственности в соответствии с законодательством о государственной службе и о труде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контролирует исполнение законодательства о государственной службе в Аппарате;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исполнения работниками по Аппарату;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представляет на подпись акиму проекты постановлений акимата, решений и распоряжений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координирует работу по контролю за исполнением принятых постановлений акимата, решений и распоряжений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контролирует работу с кадрами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подписывает служебную документацию в пределах компетенции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направляет работников Аппарата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пределах своей компетенции распоряжается денежными средствами Аппарата, осуществляет контроль за целевым использованием бюджетных средств, имеет право подписи в финансовых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несет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 по вопросам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"Аппарат акима Наурзумского района Костанайской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8"/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органа</w:t>
      </w:r>
    </w:p>
    <w:bookmarkEnd w:id="9"/>
    <w:bookmarkStart w:name="z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9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органа</w:t>
      </w:r>
    </w:p>
    <w:bookmarkEnd w:id="11"/>
    <w:bookmarkStart w:name="z9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осуществляется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