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4b47" w14:textId="0e44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173 "О районном бюджете Наурзумского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6 ноября 2014 года № 244. Зарегистрировано Департаментом юстиции Костанайской области 11 ноября 2014 года № 5149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173 "О районном бюджете Наурзумского района на 2014-2016 годы" (зарегистрировано в Реестре государственной регистрации нормативных правовых актов за № 4389, опубликовано 23 января 2014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1383615,3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168177,0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4306,0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1210615,3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1410380,9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35492,6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26765,7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2014 года № 244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93"/>
        <w:gridCol w:w="713"/>
        <w:gridCol w:w="7273"/>
        <w:gridCol w:w="19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1383615,3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93"/>
        <w:gridCol w:w="753"/>
        <w:gridCol w:w="725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1410380,9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184099,8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158701,2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71429,7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71057,7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75195,3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12706,7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706353,4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566636,1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566636,1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557889,1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59613,3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6629,4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36667,9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68710,2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53953,8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7188,8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22960,3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14179,4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205026,2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106259,3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28735,3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14385,6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10058,4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66311,6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22498,2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1917,9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32092,9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20542,9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