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0fe5" w14:textId="52f0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2013 года № 173 "О районном бюджете Наурзумского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27 ноября 2014 года № 252. Зарегистрировано Департаментом юстиции Костанайской области 5 декабря 2014 года № 5200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2013 года № 173 "О районном бюджете Наурзумского района на 2014-2016 годы" (зарегистрировано в Реестре государственной регистрации нормативных правовых актов за № 4389, опубликовано 23 января 2014 года в газете "Науырзым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Наурзумского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1367440,1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168177,0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4306,0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1194440,1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1394205,7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8727,0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-35492,6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35492,6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10386,0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1659,1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26765,7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2014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11161,0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сумме 2390,0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7711,0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сумме 34969,0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2014 год предусмотрено поступление целевого текущего трансферта из республиканского бюджета в рамках реализации Плана действий по обеспечению прав и улучшению качества жизни инвалидов: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 в сумме 293,3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2014 год предусмотрено поступление целевого текущего трансферта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 – технической базы объектов коммунальной собственности в сумме 6104,0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2014 год предусмотрено поступление целевых текущих трансфертов, на развитие из областного бюджета, в рамках реализации Плана действий по обеспечению прав и улучшению качества жизни инвалидов: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 в сумме 97,5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З. Алдажуманова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2014 года № 252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173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73"/>
        <w:gridCol w:w="593"/>
        <w:gridCol w:w="633"/>
        <w:gridCol w:w="7053"/>
        <w:gridCol w:w="25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1367440,1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168177,0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74777,0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74777,0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62928,0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1194440,1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1194440,1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1194440,1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73"/>
        <w:gridCol w:w="693"/>
        <w:gridCol w:w="753"/>
        <w:gridCol w:w="6833"/>
        <w:gridCol w:w="25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1394205,7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184099,8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158701,2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12076,2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11741,2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71429,7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71057,7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75195,3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69599,3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15445,7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15445,7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12706,7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2351,8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9952,9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9952,9</w:t>
            </w:r>
          </w:p>
        </w:tc>
      </w:tr>
      <w:tr>
        <w:trPr>
          <w:trHeight w:val="16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9952,9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1788,4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702548,4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80404,0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80404,0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69243,0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564238,1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564238,1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555491,1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57906,3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57906,3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6629,4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12846,0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34960,9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57405,0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42834,8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42834,8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2264,8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6083,1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8818,5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16765,3</w:t>
            </w:r>
          </w:p>
        </w:tc>
      </w:tr>
      <w:tr>
        <w:trPr>
          <w:trHeight w:val="16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14570,2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14179,4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13635,4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390,8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205026,2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2070,8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2070,8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14066,4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14066,4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4593,4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106259,3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40177,0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40177,0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40177,0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2784,0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30204,3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28735,3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24886,3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14385,6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7230,6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10058,4</w:t>
            </w:r>
          </w:p>
        </w:tc>
      </w:tr>
      <w:tr>
        <w:trPr>
          <w:trHeight w:val="12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7172,9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2485,5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66311,6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22498,2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11874,4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11874,4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7619,2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4934,7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2084,7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334,8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3004,6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3004,6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9671,4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9671,4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7753,5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1917,9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7483,5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7483,5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7483,5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31301,0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12216,0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19085,0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19085,0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31027,9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31027,9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19477,9</w:t>
            </w:r>
          </w:p>
        </w:tc>
      </w:tr>
      <w:tr>
        <w:trPr>
          <w:trHeight w:val="12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11549,9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-35492,6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