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e8c" w14:textId="ee02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Кожа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256. Зарегистрировано Департаментом юстиции Костанайской области 25 декабря 2014 года № 5254.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Кожа Наурзумского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Кожа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Кожа Наурзумского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Кожа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Кожа.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Кожа.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Кожа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Кожа.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Кожа или уполномоченным им лицом.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Кожа или уполномоченное им лицо.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Кожа.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села Кожа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Кожа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Кожа Наурзумского района Костанайской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