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4ca1" w14:textId="7904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24 декабря 2014 года № 263. Зарегистрировано Департаментом юстици Костанайской области 8 января 2015 года № 5276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Наурзумского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1680741,1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178711,0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1495832,1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1695226,6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21050,5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14637,3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Наурзумского района Костанайской области от 06.11.2015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2015 год предусмотрен объем субвенции, передаваемой из областного бюджета в сумме 949428,0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предусмотрено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399705,0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маслихата Наурзумского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2015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14567,0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22581,0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 в сумме 55538,0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1086,9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1051,0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389,0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2228,0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в сумме 2984,0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Наурзумского района Костанайской области от 19.10.2015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8919,0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2015 год предусмотрено поступление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18314,0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маслихата Наурзумского района Костанайской области от 26.05.2015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2015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в сумме 5974,0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МРП в сумме 324,5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зимнее содержание автомобильных дорог районного значения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пособия "Подарок первокласснику от Президента Республики Казахстан "Менің Отаным – Қазақстан. Моя Родина – Казахстан" в сумме 134,7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профилактике энзоотических болезней животных в сумме 112,0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Наурзумского района Костанайской области от 19.10.2015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Наурзумского района на 2015 год в сумме 1811,0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Наурзумского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поселка, села, сельского округа Наурзумского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Ихтиляпов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263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Наурзумского района Костанайской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638"/>
        <w:gridCol w:w="638"/>
        <w:gridCol w:w="7502"/>
        <w:gridCol w:w="22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1680741,1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53136,0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53136,0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29621,0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4722,0</w:t>
            </w:r>
          </w:p>
        </w:tc>
      </w:tr>
      <w:tr>
        <w:trPr>
          <w:trHeight w:val="18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22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0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87"/>
        <w:gridCol w:w="767"/>
        <w:gridCol w:w="724"/>
        <w:gridCol w:w="7309"/>
        <w:gridCol w:w="220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1695226,6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189983,9</w:t>
            </w:r>
          </w:p>
        </w:tc>
      </w:tr>
      <w:tr>
        <w:trPr>
          <w:trHeight w:val="11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156936,8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76906,9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76223,9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68225,9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68225,9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4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18698,2</w:t>
            </w:r>
          </w:p>
        </w:tc>
      </w:tr>
      <w:tr>
        <w:trPr>
          <w:trHeight w:val="13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18698,2</w:t>
            </w:r>
          </w:p>
        </w:tc>
      </w:tr>
      <w:tr>
        <w:trPr>
          <w:trHeight w:val="3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18698,2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13887,9</w:t>
            </w:r>
          </w:p>
        </w:tc>
      </w:tr>
      <w:tr>
        <w:trPr>
          <w:trHeight w:val="12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13887,9</w:t>
            </w:r>
          </w:p>
        </w:tc>
      </w:tr>
      <w:tr>
        <w:trPr>
          <w:trHeight w:val="18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5937,9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727187,2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63187,2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619214,3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591935,8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582211,8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27278,5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30218,7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30218,7</w:t>
            </w:r>
          </w:p>
        </w:tc>
      </w:tr>
      <w:tr>
        <w:trPr>
          <w:trHeight w:val="11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15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13855,7</w:t>
            </w:r>
          </w:p>
        </w:tc>
      </w:tr>
      <w:tr>
        <w:trPr>
          <w:trHeight w:val="15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15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66523,3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50698,0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50698,0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2082,2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396,4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8375,7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18645,6</w:t>
            </w:r>
          </w:p>
        </w:tc>
      </w:tr>
      <w:tr>
        <w:trPr>
          <w:trHeight w:val="22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15825,3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15825,3</w:t>
            </w:r>
          </w:p>
        </w:tc>
      </w:tr>
      <w:tr>
        <w:trPr>
          <w:trHeight w:val="15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12952,3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482676,2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26889,0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26589,0</w:t>
            </w:r>
          </w:p>
        </w:tc>
      </w:tr>
      <w:tr>
        <w:trPr>
          <w:trHeight w:val="10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10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18768,2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18768,2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5736,2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97489,8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40575,5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40575,5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9838,0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14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30419,4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29045,4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25390,3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3655,1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16656,9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7979,7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6177,1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1802,6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8677,2</w:t>
            </w:r>
          </w:p>
        </w:tc>
      </w:tr>
      <w:tr>
        <w:trPr>
          <w:trHeight w:val="15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6075,3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2601,9</w:t>
            </w:r>
          </w:p>
        </w:tc>
      </w:tr>
      <w:tr>
        <w:trPr>
          <w:trHeight w:val="15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66217,4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24349,5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12197,5</w:t>
            </w:r>
          </w:p>
        </w:tc>
      </w:tr>
      <w:tr>
        <w:trPr>
          <w:trHeight w:val="10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12197,5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9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5072,8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267,2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7725,9</w:t>
            </w:r>
          </w:p>
        </w:tc>
      </w:tr>
      <w:tr>
        <w:trPr>
          <w:trHeight w:val="9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7725,9</w:t>
            </w:r>
          </w:p>
        </w:tc>
      </w:tr>
      <w:tr>
        <w:trPr>
          <w:trHeight w:val="15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7725,9</w:t>
            </w:r>
          </w:p>
        </w:tc>
      </w:tr>
      <w:tr>
        <w:trPr>
          <w:trHeight w:val="12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10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11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43924,2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43924,2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2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34212,2</w:t>
            </w:r>
          </w:p>
        </w:tc>
      </w:tr>
      <w:tr>
        <w:trPr>
          <w:trHeight w:val="8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34212,2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2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2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5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8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9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-21050,5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21050,5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263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маслихата Наурзумского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73"/>
        <w:gridCol w:w="773"/>
        <w:gridCol w:w="6453"/>
        <w:gridCol w:w="2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1460346,0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8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1103219,0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1103219,0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73"/>
        <w:gridCol w:w="773"/>
        <w:gridCol w:w="6413"/>
        <w:gridCol w:w="28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1460346,0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184446,0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69987,0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9974,0</w:t>
            </w:r>
          </w:p>
        </w:tc>
      </w:tr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 и предпринимательства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659665,0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58557,0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552705,0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14769,0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21634,0</w:t>
            </w:r>
          </w:p>
        </w:tc>
      </w:tr>
      <w:tr>
        <w:trPr>
          <w:trHeight w:val="21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96143,0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9749,0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69635,0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263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773"/>
        <w:gridCol w:w="833"/>
        <w:gridCol w:w="6253"/>
        <w:gridCol w:w="2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10769,0</w:t>
            </w:r>
          </w:p>
        </w:tc>
      </w:tr>
      <w:tr>
        <w:trPr>
          <w:trHeight w:val="19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1061932,0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1061932,0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773"/>
        <w:gridCol w:w="833"/>
        <w:gridCol w:w="6273"/>
        <w:gridCol w:w="27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76551,0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18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 и предпринимательства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19540,0</w:t>
            </w:r>
          </w:p>
        </w:tc>
      </w:tr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692891,0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63181,0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63181,0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63181,0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15803,0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</w:p>
        </w:tc>
      </w:tr>
      <w:tr>
        <w:trPr>
          <w:trHeight w:val="13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23144,0</w:t>
            </w:r>
          </w:p>
        </w:tc>
      </w:tr>
      <w:tr>
        <w:trPr>
          <w:trHeight w:val="25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107225,0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60739,0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263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Наурзумского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13"/>
        <w:gridCol w:w="1013"/>
        <w:gridCol w:w="973"/>
        <w:gridCol w:w="933"/>
        <w:gridCol w:w="721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263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Наурзумского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3573"/>
        <w:gridCol w:w="2413"/>
        <w:gridCol w:w="4093"/>
      </w:tblGrid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</w:tr>
      <w:tr>
        <w:trPr>
          <w:trHeight w:val="1065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Буревестнинского сельского округа Наурзумского района"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114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Дамдинского сельского округа Наурзумского района"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11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Карамендинского сельского округа Наурзумского района"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99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Кожа Наурзумского района"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02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Раздольное Наурзумского района"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1005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Уленды Наурзумского района"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99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Шили Наурзумского района"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005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Шолаксай Наурзумского района"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