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1db9" w14:textId="a041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Ленинградского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июня 2014 года № 181. Зарегистрировано Департаментом юстиции Костанайской области 21 июля 2014 года № 4945. Утратило силу решением маслихата Сарыкольского района Костанайской области от 1 апреля 2020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маслихата Сарыкольского района Костанайской области от 21.06.2018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Ленинградского сельского округа Сарыкольского района Костанайской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маслихата Сарыкольского района Костанайской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Ленинградского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Ленинградского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Сарыкольского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Макаев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сходах местного сообщества Ленинградского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21.06.2018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Ленинградского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Ленинградское Ленинградского сельского округа Сарыкольского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Вишневка Ленинградского сельского округа Сарыкольского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Карашилик Ленинградского сельского округа Сарыкольского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Ленинградского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Сарыкольского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Ленинградского сельского округа Сарыкольского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Ленинградского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Ленинградского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Ленинградского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Сарыкольского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Ленинградского сельского округа организуется акимом Ленинградского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Ленинградского сельского округа, имеющих право в нем участвовать.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Сарыкольского района Костанайской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Ленинградского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Ленинградского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Ленинградского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Сарыкольским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Ленинградского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Ленинградского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