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adbd" w14:textId="e7fa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Веселоподольского сельского округа Сарыкольского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8 августа 2014 года № 197. Зарегистрировано Департаментом юстиции Костанайской области 19 августа 2014 года № 5012. Утратило силу решением маслихата Сарыкольского района Костанайской области от 10 апреля 2018 года №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10.04.2018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Веселоподольского сельского округа Сарыкольского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сходах местного сообщества Веселоподольского сельского округа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Карашулаков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Веселоподольского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Сарыкольского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К. Аликбашев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2014 года № 197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Веселоподольского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Сарыкольского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Веселоподольского сельского округа Сарыкольского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Веселоподольского сельского округа.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Веселоподольского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Веселоподольского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Сарыкольского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Веселоподольского сельского округа организуется акимом Веселоподольского сельского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Веселоподольского сельского округа, имеющих право в нем участвовать.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Веселоподольского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Веселоподольского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Кандидатуры представителей жителей сел Веселоподольского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Сарыкольским районным маслихатом.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Веселоподольского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Веселоподольского сельского округа.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2014 года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сходах местного сообщества Веселоподольского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Сарыкольского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3"/>
        <w:gridCol w:w="6737"/>
      </w:tblGrid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Веселоподольского сельского округа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Веселый Подол Веселоподольского сельского округа Сарыкольского района Костанайской области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Ананьевка Веселоподольского сельского округа Сарыкольского района Костанайской области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