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6beb" w14:textId="4f86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Златоустовского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августа 2014 года № 198. Зарегистрировано Департаментом юстиции Костанайской области 19 августа 2014 года № 5013. Утратило силу решением маслихата Сарыкольского района Костанайской области от 4 сентября 2020 года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маслихата Сарыкольского района Костанайской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Златоустовского сельского округа Сарыкольского района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маслихата Сарыкольского района Костанайской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Златоустовского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Златоустовского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Турымов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198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Златоустовского сельского округа Сарыкольского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Златоустовского сельского округа Сарыкольского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Златоустовского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Златоустовского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Златоустовского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Сарыкольского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Златоустовского сельского округа организуется акимом Златоустовского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Златоустовского сельского округа, имеющих право в нем участвовать.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Сарыкольского района Костанайской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Златоустовского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Златоустовского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 Златоустовского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Сарыкольским районным маслихатом.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Златоустовского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Златоустовского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Златоустовского сельского округа Сарыкольского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6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Златоустовского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Златоуст Златоустовского сельского округа Сарыкольского района Костанайской области</w:t>
            </w:r>
          </w:p>
          <w:bookmarkEnd w:id="1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Кунтимес Златоустовского сельского округа Сарыкольского района Костанайской области</w:t>
            </w:r>
          </w:p>
          <w:bookmarkEnd w:id="18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