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45ff" w14:textId="48a4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Лесного сельского округа Сарыкольского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8 августа 2014 года № 200. Зарегистрировано Департаментом юстиции Костанайской области 19 августа 2014 года № 5015. Утратило силу решением маслихата Сарыкольского района Костанайской области от 23 января 2020 года № 315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23.01.2020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Лесного сельского округа Сарыкольского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сходах местного сообщества Лесного сельского округа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27"/>
        <w:gridCol w:w="1173"/>
      </w:tblGrid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сессии, секретарь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Карашулаков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Лесного сельского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Сарыкольского района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М. Сарсенбаев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августа 2014 года № 200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Лесного сельского</w:t>
      </w:r>
      <w:r>
        <w:br/>
      </w:r>
      <w:r>
        <w:rPr>
          <w:rFonts w:ascii="Times New Roman"/>
          <w:b/>
          <w:i w:val="false"/>
          <w:color w:val="000000"/>
        </w:rPr>
        <w:t>округа Сарыкольского района 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Лесного сельского округа Сарыкольского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Лесного сельского округа.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Лесного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раздельных сходов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Лесного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Сарыкольского района на проведение схода местного сообщества.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Лесного сельского округа организуется акимом Лесного сельского округа.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Лесного сельского округа, имеющих право в нем участвовать.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Лесного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Лесного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Лесного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Сарыкольским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Лесного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Лесного сельского округа.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августа 2014 года № 200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 для участия в сходах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Лесного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Сарыкольского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3"/>
        <w:gridCol w:w="6737"/>
      </w:tblGrid>
      <w:tr>
        <w:trPr>
          <w:trHeight w:val="30" w:hRule="atLeast"/>
        </w:trPr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Лесного сельского округа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Большие Дубравы Лесного сельского округа Сарыкольского района Костанайской области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Ковалевка Лесного сельского округа Сарыкольского района Костанайской области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