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977a" w14:textId="e249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133 "О районном бюджете Сарыкольского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ноября 2014 года № 213. Зарегистрировано Департаментом юстиции Костанайской области 5 декабря 2014 года № 5206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2014-2016 годы" (зарегистрировано в Реестре государственной регистрации нормативных правовых актов за № 4391, опубликовано 30 января 2014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3199674,2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512320,0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2675803,2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3223510,4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33220,3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38440,3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57056,5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Дандыбаева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213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493"/>
        <w:gridCol w:w="384"/>
        <w:gridCol w:w="8294"/>
        <w:gridCol w:w="217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3199674,2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512320,0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225859,0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225859,0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122287,0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77631,0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6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70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2675803,2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2675803,2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2675803,2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7"/>
        <w:gridCol w:w="734"/>
        <w:gridCol w:w="734"/>
        <w:gridCol w:w="7309"/>
        <w:gridCol w:w="206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3223510,4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211209,2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189716,2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12048,7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12048,7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65262,0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111935,5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111755,5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10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12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1251259,3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107303,0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107303,0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53562,0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53741,0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1114858,3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1113605,3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1087333,3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9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86964,5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64432,5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64432,5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14071,5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17772,0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21707,0</w:t>
            </w:r>
          </w:p>
        </w:tc>
      </w:tr>
      <w:tr>
        <w:trPr>
          <w:trHeight w:val="9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978137,8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899177,2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887124,2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887124,2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391924,0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75754,8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235206,9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20791,9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4697,7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11329,2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9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214415,0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214415,0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22493,3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8046,0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7718,0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6729,3</w:t>
            </w:r>
          </w:p>
        </w:tc>
      </w:tr>
      <w:tr>
        <w:trPr>
          <w:trHeight w:val="10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5804,3</w:t>
            </w:r>
          </w:p>
        </w:tc>
      </w:tr>
      <w:tr>
        <w:trPr>
          <w:trHeight w:val="12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70674,3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29307,3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8240,3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16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180443,0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180443,0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9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30009,0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33220,3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11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555"/>
        <w:gridCol w:w="447"/>
        <w:gridCol w:w="8312"/>
        <w:gridCol w:w="202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-57056,5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57056,5</w:t>
            </w:r>
          </w:p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00"/>
        <w:gridCol w:w="785"/>
        <w:gridCol w:w="741"/>
        <w:gridCol w:w="7357"/>
        <w:gridCol w:w="20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6"/>
        <w:gridCol w:w="405"/>
        <w:gridCol w:w="8384"/>
        <w:gridCol w:w="208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213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33"/>
        <w:gridCol w:w="3493"/>
      </w:tblGrid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</w:tr>
      <w:tr>
        <w:trPr>
          <w:trHeight w:val="34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40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42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40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3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30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</w:tr>
      <w:tr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28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28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21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Весело-Подольского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33"/>
        <w:gridCol w:w="5553"/>
      </w:tblGrid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8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8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8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7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8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9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Весело-Подольского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