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7f6f" w14:textId="2b97f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Сарыкольского района на 2015–2017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Сарыкольского района Костанайской области от 24 декабря 2014 года № 218. Зарегистрировано Департаментом юстиции Костанайской области 9 января 2015 года № 5281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а также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Сарыкольский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Сарыкольского района на 2015 - 2017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3-соответственно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2601309,6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519794,0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6458,0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3913,0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2071144,6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2608527,8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21033,0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28503,0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7470,0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-28251,2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28251,2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маслихата Сарыкольского района Костанайской области от 16.11.2015 </w:t>
      </w:r>
      <w:r>
        <w:rPr>
          <w:rFonts w:ascii="Times New Roman"/>
          <w:b w:val="false"/>
          <w:i w:val="false"/>
          <w:color w:val="00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Учесть, что в районном бюджете предусмотрено на 2015 год объем субвенций, передаваемых из областного бюджета в сумме 1247450 тысяч тенге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2015 год не предусмотрены объемы бюджетных изъятий из бюджета района в областной бюджет.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Утвердить перечень бюджетных программ, не подлежащих секвестированию в процессе исполнения районного бюджета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перечень бюджетных программ поселка, села, сельского округа на 2015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5-1. Утвердить резерв местного исполнительного органа на 2015 год в сумме 1 500,0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5-1 в соответствии с решением маслихата Сарыкольского района Костанайской области от 20.03.2015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очередной сессии                           К. Дандыбаева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Карашулаков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218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1 - в редакции решения маслихата Сарыкольского района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882"/>
        <w:gridCol w:w="925"/>
        <w:gridCol w:w="7243"/>
        <w:gridCol w:w="226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2601309,6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519794,0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195899,0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195899,0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133590,0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133590,0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130524,0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81300,0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33444,0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57700,0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41000,0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13660,0</w:t>
            </w:r>
          </w:p>
        </w:tc>
      </w:tr>
      <w:tr>
        <w:trPr>
          <w:trHeight w:val="21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9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1285,0</w:t>
            </w:r>
          </w:p>
        </w:tc>
      </w:tr>
      <w:tr>
        <w:trPr>
          <w:trHeight w:val="4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1025,0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0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5170,0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3913,0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2071144,6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2071144,6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2071144,6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7"/>
        <w:gridCol w:w="336"/>
        <w:gridCol w:w="853"/>
        <w:gridCol w:w="767"/>
        <w:gridCol w:w="6944"/>
        <w:gridCol w:w="225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2608527,8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226685,9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193572,5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12155,0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67315,9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67315,9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114101,6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112701,6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14866,6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14866,6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14109,6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10016,8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8230,0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2768,0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1363739,6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120449,0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120449,0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56333,0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64116,0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1205821,0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1174722,0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1144280,0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30442,0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29724,0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37469,6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37469,6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6846,0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8732,0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9419,6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115644,4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3844,7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71912,1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13784,0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15798,2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11189,0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18889,3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39887,6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39887,6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22176,6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17118,0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629224,4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615106,0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604106,0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604106,0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13887,4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12237,4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132556,3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42088,0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16910,5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9026,5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3194,0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56080,5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53080,5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46378,0</w:t>
            </w:r>
          </w:p>
        </w:tc>
      </w:tr>
      <w:tr>
        <w:trPr>
          <w:trHeight w:val="48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6702,5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17477,3</w:t>
            </w:r>
          </w:p>
        </w:tc>
      </w:tr>
      <w:tr>
        <w:trPr>
          <w:trHeight w:val="6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7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7459,0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10018,3</w:t>
            </w:r>
          </w:p>
        </w:tc>
      </w:tr>
      <w:tr>
        <w:trPr>
          <w:trHeight w:val="11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6863,0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3155,3</w:t>
            </w:r>
          </w:p>
        </w:tc>
      </w:tr>
      <w:tr>
        <w:trPr>
          <w:trHeight w:val="9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68284,9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27318,7</w:t>
            </w:r>
          </w:p>
        </w:tc>
      </w:tr>
      <w:tr>
        <w:trPr>
          <w:trHeight w:val="6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5493,7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5493,7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11969,0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11969,0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9856,0</w:t>
            </w:r>
          </w:p>
        </w:tc>
      </w:tr>
      <w:tr>
        <w:trPr>
          <w:trHeight w:val="6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7139,0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</w:p>
        </w:tc>
      </w:tr>
      <w:tr>
        <w:trPr>
          <w:trHeight w:val="3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3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5706,2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5706,2</w:t>
            </w:r>
          </w:p>
        </w:tc>
      </w:tr>
      <w:tr>
        <w:trPr>
          <w:trHeight w:val="9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5706,2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6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43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154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9530,0</w:t>
            </w:r>
          </w:p>
        </w:tc>
      </w:tr>
      <w:tr>
        <w:trPr>
          <w:trHeight w:val="33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32226,0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32226,0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9726,0</w:t>
            </w:r>
          </w:p>
        </w:tc>
      </w:tr>
      <w:tr>
        <w:trPr>
          <w:trHeight w:val="67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9726,0</w:t>
            </w:r>
          </w:p>
        </w:tc>
      </w:tr>
      <w:tr>
        <w:trPr>
          <w:trHeight w:val="6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22500,0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27825,6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5037,6</w:t>
            </w:r>
          </w:p>
        </w:tc>
      </w:tr>
      <w:tr>
        <w:trPr>
          <w:trHeight w:val="54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5037,6</w:t>
            </w:r>
          </w:p>
        </w:tc>
      </w:tr>
      <w:tr>
        <w:trPr>
          <w:trHeight w:val="55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5037,6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22788,0</w:t>
            </w:r>
          </w:p>
        </w:tc>
      </w:tr>
      <w:tr>
        <w:trPr>
          <w:trHeight w:val="31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12514,8</w:t>
            </w:r>
          </w:p>
        </w:tc>
      </w:tr>
      <w:tr>
        <w:trPr>
          <w:trHeight w:val="72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12514,8</w:t>
            </w:r>
          </w:p>
        </w:tc>
      </w:tr>
      <w:tr>
        <w:trPr>
          <w:trHeight w:val="39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46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8773,2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8773,2</w:t>
            </w:r>
          </w:p>
        </w:tc>
      </w:tr>
      <w:tr>
        <w:trPr>
          <w:trHeight w:val="45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49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3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66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9,0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210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33,7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21033,0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28503,0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28503,0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28503,0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28503,0</w:t>
            </w:r>
          </w:p>
        </w:tc>
      </w:tr>
      <w:tr>
        <w:trPr>
          <w:trHeight w:val="405" w:hRule="atLeast"/>
        </w:trPr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528"/>
        <w:gridCol w:w="1021"/>
        <w:gridCol w:w="743"/>
        <w:gridCol w:w="6598"/>
        <w:gridCol w:w="222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-28251,2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28251,2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28503,0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28503,0</w:t>
            </w:r>
          </w:p>
        </w:tc>
      </w:tr>
      <w:tr>
        <w:trPr>
          <w:trHeight w:val="405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97"/>
        <w:gridCol w:w="761"/>
        <w:gridCol w:w="740"/>
        <w:gridCol w:w="7087"/>
        <w:gridCol w:w="2194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67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5"/>
        <w:gridCol w:w="589"/>
        <w:gridCol w:w="759"/>
        <w:gridCol w:w="7816"/>
        <w:gridCol w:w="2231"/>
      </w:tblGrid>
      <w:tr>
        <w:trPr>
          <w:trHeight w:val="3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9218,2</w:t>
            </w:r>
          </w:p>
        </w:tc>
      </w:tr>
      <w:tr>
        <w:trPr>
          <w:trHeight w:val="315" w:hRule="atLeast"/>
        </w:trPr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9218,2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218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 района на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2 - в редакции решения маслихата Сарыкольского района Костанайской области от 20.10.2015 </w:t>
      </w:r>
      <w:r>
        <w:rPr>
          <w:rFonts w:ascii="Times New Roman"/>
          <w:b w:val="false"/>
          <w:i w:val="false"/>
          <w:color w:val="ff0000"/>
          <w:sz w:val="28"/>
        </w:rPr>
        <w:t>№ 277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45"/>
        <w:gridCol w:w="609"/>
        <w:gridCol w:w="7519"/>
        <w:gridCol w:w="2502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3307469,0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555523,0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244803,0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244803,0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164808,0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164808,0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131624,0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86900,0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3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64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7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2745143,0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2745143,0</w:t>
            </w:r>
          </w:p>
        </w:tc>
      </w:tr>
      <w:tr>
        <w:trPr>
          <w:trHeight w:val="3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2745143,0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7"/>
        <w:gridCol w:w="487"/>
        <w:gridCol w:w="702"/>
        <w:gridCol w:w="809"/>
        <w:gridCol w:w="6639"/>
        <w:gridCol w:w="259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3307469,0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221537,0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191470,0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66296,0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66296,0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113669,0</w:t>
            </w:r>
          </w:p>
        </w:tc>
      </w:tr>
      <w:tr>
        <w:trPr>
          <w:trHeight w:val="60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113669,0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</w:p>
        </w:tc>
      </w:tr>
      <w:tr>
        <w:trPr>
          <w:trHeight w:val="8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и управления коммунальной собственностью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</w:p>
        </w:tc>
      </w:tr>
      <w:tr>
        <w:trPr>
          <w:trHeight w:val="11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</w:p>
        </w:tc>
      </w:tr>
      <w:tr>
        <w:trPr>
          <w:trHeight w:val="8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1234113,0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54117,0</w:t>
            </w:r>
          </w:p>
        </w:tc>
      </w:tr>
      <w:tr>
        <w:trPr>
          <w:trHeight w:val="40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54117,0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1142547,0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1108543,0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1079636,0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28907,0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37449,0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7357,0</w:t>
            </w:r>
          </w:p>
        </w:tc>
      </w:tr>
      <w:tr>
        <w:trPr>
          <w:trHeight w:val="9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9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13932,0</w:t>
            </w:r>
          </w:p>
        </w:tc>
      </w:tr>
      <w:tr>
        <w:trPr>
          <w:trHeight w:val="9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педагогической консультативной помощи населению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9558,0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95983,0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6379,0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66949,0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66949,0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9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1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1484621,0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52285,0</w:t>
            </w:r>
          </w:p>
        </w:tc>
      </w:tr>
      <w:tr>
        <w:trPr>
          <w:trHeight w:val="18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52285,0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52285,0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1407207,0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1399207,0</w:t>
            </w:r>
          </w:p>
        </w:tc>
      </w:tr>
      <w:tr>
        <w:trPr>
          <w:trHeight w:val="4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1399207,0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25129,0</w:t>
            </w:r>
          </w:p>
        </w:tc>
      </w:tr>
      <w:tr>
        <w:trPr>
          <w:trHeight w:val="43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25129,0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133532,0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38840,0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16577,0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  в сфере физической культуры и спорта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8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2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58143,0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53143,0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43785,0</w:t>
            </w:r>
          </w:p>
        </w:tc>
      </w:tr>
      <w:tr>
        <w:trPr>
          <w:trHeight w:val="3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9358,0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9271,0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</w:p>
        </w:tc>
      </w:tr>
      <w:tr>
        <w:trPr>
          <w:trHeight w:val="9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</w:t>
            </w:r>
          </w:p>
        </w:tc>
      </w:tr>
      <w:tr>
        <w:trPr>
          <w:trHeight w:val="9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71248,0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30895,0</w:t>
            </w:r>
          </w:p>
        </w:tc>
      </w:tr>
      <w:tr>
        <w:trPr>
          <w:trHeight w:val="6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3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9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64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9795,0</w:t>
            </w:r>
          </w:p>
        </w:tc>
      </w:tr>
      <w:tr>
        <w:trPr>
          <w:trHeight w:val="55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9795,0</w:t>
            </w:r>
          </w:p>
        </w:tc>
      </w:tr>
      <w:tr>
        <w:trPr>
          <w:trHeight w:val="16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27508,0</w:t>
            </w:r>
          </w:p>
        </w:tc>
      </w:tr>
      <w:tr>
        <w:trPr>
          <w:trHeight w:val="3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27508,0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8508,0</w:t>
            </w:r>
          </w:p>
        </w:tc>
      </w:tr>
      <w:tr>
        <w:trPr>
          <w:trHeight w:val="67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8508,0</w:t>
            </w:r>
          </w:p>
        </w:tc>
      </w:tr>
      <w:tr>
        <w:trPr>
          <w:trHeight w:val="6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27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26186,0</w:t>
            </w:r>
          </w:p>
        </w:tc>
      </w:tr>
      <w:tr>
        <w:trPr>
          <w:trHeight w:val="39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4898,0</w:t>
            </w:r>
          </w:p>
        </w:tc>
      </w:tr>
      <w:tr>
        <w:trPr>
          <w:trHeight w:val="45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4898,0</w:t>
            </w:r>
          </w:p>
        </w:tc>
      </w:tr>
      <w:tr>
        <w:trPr>
          <w:trHeight w:val="58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4898,0</w:t>
            </w:r>
          </w:p>
        </w:tc>
      </w:tr>
      <w:tr>
        <w:trPr>
          <w:trHeight w:val="3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61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52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25233,0</w:t>
            </w:r>
          </w:p>
        </w:tc>
      </w:tr>
      <w:tr>
        <w:trPr>
          <w:trHeight w:val="24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795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33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  хозяйство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660" w:hRule="atLeast"/>
        </w:trPr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6"/>
        <w:gridCol w:w="671"/>
        <w:gridCol w:w="629"/>
        <w:gridCol w:w="7273"/>
        <w:gridCol w:w="2561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 </w:t>
            </w:r>
          </w:p>
        </w:tc>
        <w:tc>
          <w:tcPr>
            <w:tcW w:w="2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-25233,0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25233,0</w:t>
            </w:r>
          </w:p>
        </w:tc>
      </w:tr>
      <w:tr>
        <w:trPr>
          <w:trHeight w:val="28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255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300" w:hRule="atLeast"/>
        </w:trPr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594"/>
        <w:gridCol w:w="766"/>
        <w:gridCol w:w="745"/>
        <w:gridCol w:w="6425"/>
        <w:gridCol w:w="2597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218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Сарыкольского</w:t>
      </w:r>
      <w:r>
        <w:br/>
      </w:r>
      <w:r>
        <w:rPr>
          <w:rFonts w:ascii="Times New Roman"/>
          <w:b/>
          <w:i w:val="false"/>
          <w:color w:val="000000"/>
        </w:rPr>
        <w:t>
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73"/>
        <w:gridCol w:w="533"/>
        <w:gridCol w:w="8033"/>
        <w:gridCol w:w="219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1986697,0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563697,0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252977,0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164808,0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164808,0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131624,0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33444,0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6329,0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12207,0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5059,0</w:t>
            </w:r>
          </w:p>
        </w:tc>
      </w:tr>
      <w:tr>
        <w:trPr>
          <w:trHeight w:val="28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148,0</w:t>
            </w:r>
          </w:p>
        </w:tc>
      </w:tr>
      <w:tr>
        <w:trPr>
          <w:trHeight w:val="79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</w:p>
        </w:tc>
      </w:tr>
      <w:tr>
        <w:trPr>
          <w:trHeight w:val="5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260,0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54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2313,0</w:t>
            </w:r>
          </w:p>
        </w:tc>
      </w:tr>
      <w:tr>
        <w:trPr>
          <w:trHeight w:val="30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1416197,0</w:t>
            </w:r>
          </w:p>
        </w:tc>
      </w:tr>
      <w:tr>
        <w:trPr>
          <w:trHeight w:val="2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1416197,0</w:t>
            </w:r>
          </w:p>
        </w:tc>
      </w:tr>
      <w:tr>
        <w:trPr>
          <w:trHeight w:val="36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областного бюджета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1416197,0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573"/>
        <w:gridCol w:w="733"/>
        <w:gridCol w:w="673"/>
        <w:gridCol w:w="7093"/>
        <w:gridCol w:w="217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1986697,0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221537,0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191470,0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66296,0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66296,0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113669,0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113669,0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</w:p>
        </w:tc>
      </w:tr>
      <w:tr>
        <w:trPr>
          <w:trHeight w:val="9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1301841,0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54117,0</w:t>
            </w:r>
          </w:p>
        </w:tc>
      </w:tr>
      <w:tr>
        <w:trPr>
          <w:trHeight w:val="42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54117,0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1210074,0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1176070,0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1147163,0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32195,0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37650,0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7357,0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6123,0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13932,0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9726,0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96191,0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6587,0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66949,0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15459,0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17986,0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10337,0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22655,0</w:t>
            </w:r>
          </w:p>
        </w:tc>
      </w:tr>
      <w:tr>
        <w:trPr>
          <w:trHeight w:val="75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95913,0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62784,0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62784,0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25129,0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133532,0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38840,0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16577,0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8721,0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1150,0</w:t>
            </w:r>
          </w:p>
        </w:tc>
      </w:tr>
      <w:tr>
        <w:trPr>
          <w:trHeight w:val="8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58143,0</w:t>
            </w:r>
          </w:p>
        </w:tc>
      </w:tr>
      <w:tr>
        <w:trPr>
          <w:trHeight w:val="6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43785,0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4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</w:p>
        </w:tc>
      </w:tr>
      <w:tr>
        <w:trPr>
          <w:trHeight w:val="6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19972,0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9271,0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7471,0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10701,0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6267,0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4434,0</w:t>
            </w:r>
          </w:p>
        </w:tc>
      </w:tr>
      <w:tr>
        <w:trPr>
          <w:trHeight w:val="8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71248,0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30895,0</w:t>
            </w:r>
          </w:p>
        </w:tc>
      </w:tr>
      <w:tr>
        <w:trPr>
          <w:trHeight w:val="51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13537,0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8333,0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1205,0</w:t>
            </w:r>
          </w:p>
        </w:tc>
      </w:tr>
      <w:tr>
        <w:trPr>
          <w:trHeight w:val="2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идентификации сельскохозяйственных животных 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8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35260,0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9795,0</w:t>
            </w:r>
          </w:p>
        </w:tc>
      </w:tr>
      <w:tr>
        <w:trPr>
          <w:trHeight w:val="133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9795,0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8508,0</w:t>
            </w:r>
          </w:p>
        </w:tc>
      </w:tr>
      <w:tr>
        <w:trPr>
          <w:trHeight w:val="5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8508,0</w:t>
            </w:r>
          </w:p>
        </w:tc>
      </w:tr>
      <w:tr>
        <w:trPr>
          <w:trHeight w:val="5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26186,0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4898,0</w:t>
            </w:r>
          </w:p>
        </w:tc>
      </w:tr>
      <w:tr>
        <w:trPr>
          <w:trHeight w:val="3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4898,0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4898,0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58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21288,0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25233,0</w:t>
            </w:r>
          </w:p>
        </w:tc>
      </w:tr>
      <w:tr>
        <w:trPr>
          <w:trHeight w:val="3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79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2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54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533"/>
        <w:gridCol w:w="513"/>
        <w:gridCol w:w="8053"/>
        <w:gridCol w:w="2133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70" w:hRule="atLeast"/>
        </w:trPr>
        <w:tc>
          <w:tcPr>
            <w:tcW w:w="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5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-25233,0</w:t>
            </w:r>
          </w:p>
        </w:tc>
      </w:tr>
      <w:tr>
        <w:trPr>
          <w:trHeight w:val="3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  <w:tr>
        <w:trPr>
          <w:trHeight w:val="34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93"/>
        <w:gridCol w:w="693"/>
        <w:gridCol w:w="693"/>
        <w:gridCol w:w="7273"/>
        <w:gridCol w:w="2153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85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  <w:tr>
        <w:trPr>
          <w:trHeight w:val="5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218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53"/>
      </w:tblGrid>
      <w:tr>
        <w:trPr>
          <w:trHeight w:val="25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8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8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630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</w:tr>
      <w:tr>
        <w:trPr>
          <w:trHeight w:val="28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8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8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585" w:hRule="atLeast"/>
        </w:trPr>
        <w:tc>
          <w:tcPr>
            <w:tcW w:w="1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декабря 2014 года № 218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сельского округа на 2015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5 - в редакции решения маслихата Сарыкольского района Костанайской области от 16.11.2015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3372"/>
        <w:gridCol w:w="2868"/>
        <w:gridCol w:w="5157"/>
      </w:tblGrid>
      <w:tr>
        <w:trPr>
          <w:trHeight w:val="795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- администратор программ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</w:p>
        </w:tc>
      </w:tr>
      <w:tr>
        <w:trPr>
          <w:trHeight w:val="121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Сарыколь акимата Сарыкольского района"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07-3-123-010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121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Барвиновского сельского округа акимата Сарыкольского района"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0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97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Златоустовского сельского округа акимата Сарыкольского района"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97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Весело-Подольского сельского округа акимата Сарыкольского района"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7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Комсомольского сельского округа акимата Сарыкольского района"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03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Краснознаменского сельского округа акимата Сарыкольского района"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112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Ленинградского сельского округа акимата Сарыкольского района"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9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Лесного сельского округа акимата Сарыкольского района"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90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Маяк акимата Сарыкольского района"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0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121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Севастопольского сельского округа акимата Сарыкольского района"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103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Тагильского сельского округа акимата Сарыкольского района"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13-9-123-040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</w:tr>
      <w:tr>
        <w:trPr>
          <w:trHeight w:val="97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Тимирязевского сельского округа акимата Сарыкольского района"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04-2-123-005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07-13-123-011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  <w:tr>
        <w:trPr>
          <w:trHeight w:val="97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Сорочинского сельского округа акимата Сарыкольского района"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01-1-123-022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9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6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Чеховского сельского округа акимата Сарыкольского района"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01-1-123-001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07-3-123-008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12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12-1-123-013</w:t>
            </w:r>
          </w:p>
        </w:tc>
        <w:tc>
          <w:tcPr>
            <w:tcW w:w="5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