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967f0" w14:textId="5b96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"Аппарат акима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Тарановского района Костанайской области от 25 февраля 2014 года № 72. Зарегистрировано Департаментом юстиции Костанайской области 27 марта 2014 года № 4527. Утратило силу постановлением акимата Тарановского района Костанайской области от 16 мая 2016 года № 160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Тарановского района Костанайской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Тарановского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Преамбула - в редакции постановления акимата Тарановского района Костанайской области от 25.03.2016 </w:t>
      </w:r>
      <w:r>
        <w:rPr>
          <w:rFonts w:ascii="Times New Roman"/>
          <w:b w:val="false"/>
          <w:i w:val="false"/>
          <w:color w:val="ff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>7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"Аппарат акима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"Аппарат акима Тарановского района" известить регистрирующий орган о принятом решении в установленный законодательством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Исполняющий обязанности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акима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Сейдахметов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Тарановского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февраля 2014 года № 72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"Аппарат акима Тарановского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Общие положения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"Аппарат акима Тарановского района" (далее – аппарат акима района) является государственным органом Республики Казахстан, осуществляющим обеспечение деятельности акима и местного исполнительного органа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Учредителем государственного учреждения "Аппарат акима Тарановского района" является государство, в лице акимата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Аппарат акима района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Аппарат акима района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Аппарат акима района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Аппарат акима района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Аппарат акима района по вопросам своей компетенции в установленном законодательством порядке принимает решения, оформляемые приказами руководителя аппарата акима района и другими актами, предусмотренными законодательными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аппарата акима района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111700, Республика Казахстан, Костанайская область, Тарановский район, село Тарановское, улица Калинина, дом 60.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 - "Таран ауданы әкімінің аппараты"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 - государственное учреждение "Аппарат акима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аппарата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аппарата акима района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Аппарату акима района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 акима Тарановского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аппарату акима района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Миссия, основные задачи, функции,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права и обязанности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Миссией аппарата акима района является обеспечение качественного и своевременного информационно-аналитического, организационно-правового и материально-технического функционирования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Предмет деятельности аппарата акима района: обеспечение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Цель деятельности аппарата акима района: повышение эффективности работы всех структурных подразделений в информационно-аналитическом, организационно-правовом и материально-техническом обеспечении деятельности акима и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оказание содействия акиму, акимату района в обеспечении проведения общегосударственной политики исполнительной власти в сочетании с интересами и потребностями развития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проведение в жизнь политики Президента Республики Казахстан по охране и укреплению государственного суверенитета, конституционного строя, обеспечению безопасности, территориальной целостности Республики Казахстан, прав и свобод граждан;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осуществление основных направлений государственной, социально-экономической политики и управления социальными и экономическими процессами в районе, обеспечение в этих целях согласованного функционирования всех органов местной исполнительной власти;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мер по укреплению законности и правопорядка, повышению уровня правосознания граждан и их активной гражданской позиции в общественно-политической жизни страны;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взаимодействие с местным представительным органом по вопросам обеспечения комплексного социально-экономического развития района, защиты прав граждан, удовлетворения их законных интересов;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иные задачи,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обеспечивает соблюдение регламентов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проводит анализ работы исполнительных органов, финансируемых из местного бюджета, предоставляет информацию акиму, акимату района и в вышестоящие органы по запрашиваемым ими вопросам;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обеспечивает освещение деятельности акима, акимата, аппарата акима района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обеспечивает регистрацию в органах юстиции и мониторинг нормативных правовых актов акима, акимата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проводит анализ состояния исполнительской дисциплины в структурных подразделениях аппарата акима района, исполнительных органах, финансируемых из местного бюджета, и информирует по данному вопросу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планирует работу аппарата акима района, проведение заседаний акимата, совещаний, семинаров и других мероприятий, организует их подготовку и проведение;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разрабатывает проекты решений и распоряжений акима, постановлений акимата, приказов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осуществляет регистрацию и рассылку актов акима, акимата, руководителя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обеспечивает деятельность консультативно-совещательных органов при акиме и акимате, комиссий при аппарате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планирует и организует подготовку и проведение заседаний акимата района, совещаний акима района и его заместителей, Дней акима, "часов контроля", правового всеобуча и иных мероприятий, осуществляет оформление и рассылку материалов, протоколов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осуществляет организационную и информационную связь между государственными органами района и аппаратом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осуществляет контроль за исполнением актов и поручений Президента, Правительства и центральных органов Республики Казахстан, а также акима и акимата области, района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организует своевременное рассмотрение акимом и членами акимата входящих документов, осуществляет их первоначальную обработку, предварительное рассмотрение, регистрацию, учет, хранение, доставку и рассылку;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осуществляет документационное обеспечение деятельности акима, акимата, аппарата акима района, в том числе секретное делопроизводство, обеспечивает в соответствии с нормативными правовыми актами режим секретности;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осуществляет мониторинг государственных услуг, оказываемых исполнительными органами, финансируемыми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процедуру организации и проведения государственных закупок;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17) обеспечивает поддержку и развитие официального сайта акимата, организующего взаимодействие органов государственного управления с гражданами и организациями в условиях информационного общества;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18) осуществляет мониторинг кадров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19) организует стажировку, наставничество, оценку деятельности, повышение квалификации и переподготовку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20) организует и проводит аттестацию, конкурсный отбор, продвижение по службе, привлечение к дисциплинарной ответственности, увольнение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21) проводит работу по повышению уровня информатизации и развитию информационных систем в районе;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22) обеспечивает автоматизацию процесса оказания государственных услуг в соответствии с законодательством Республики Казахстан, по согласованию с уполномоченным органом в сфере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22-1) осуществляет регистрацию актов гражданского состояния, и вносит сведения о регистрации в Государственную базу данных о физических лицах в порядке, установленном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22-2) формирование индивидуальных идентификационных номеров при выдаче свидетельств о рождении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23) оказывает содействие исполнительным органам, финансируемым из местного бюджета, по развитию электронных услуг, оказываемых в соответствии с законодательством Республики Казахстан об информатизации;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24) организует подготовку документов для представления к награждению государственными наградами;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25) обеспечивает учет и рассмотрение обращений физических и юридических лиц, организует проведение личного приема граждан акимом, заместителями акима и руководителем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26) реализует гендерную политику в пределах своей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27) осуществляет иные функции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17 с изменениями, внесенными постановлением акимата Тарановского района Костанайской области от 12.01.2015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представлять интересы акима, акимата, аппарата акима района в судах, во взаимоотношениях с государственными органами, организациями по вопросам повышения эффективности управления на соответствующей территории;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 пределах своей компетенции запрашивать и получать необходимую информацию, документы и иные материалы от должностных лиц государственных органов и других организаций в пределах компетенции акима, акимата и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исполнять качественно и в срок акты и поручения Президента, Правительства Республики Казахстан и иных центральных исполнительных органов, акимов и акиматов области,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предоставлять соответствующую информацию в уполномоченный орган по оценке качества оказания государственных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соблюдать нормы действующего законодательства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давать физическим и юридическим лицам разъяснения по вопросам, отнесенным к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Организация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Руководство аппаратом акима района осуществляется руководителем, который несет персональную ответственность за выполнение возложенных на государственное учреждение "Аппарат акима района"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органа определяется Регламентом работы аппарата акима района, утвержденного распоряжением акима района "Об утверждении Регламента работы государственного учреждения "Аппарат акима района". Продолжительность рабочего времени и трудовые отношения регулируются в соответствии с трудовым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20. исключен - постановлением акимата Тарановского района Костанайской области от 12.01.2015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Полномочия руководителя: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представляет аппарат акима района в государственных органах, иных организациях, во взаимоотношениях с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организует и руководит работой государственного учреждения "Аппарат акима Тарановского района" и несет персональную ответственность за выполнение возложенных на него функций и задач, а также за непринятие мер по противодействию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осуществляет перспективное и текущее планирование деятельности акимата, аппарата акима района, утверждает положения структурных подразделений аппарата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организует работу по контролю за выполнением законов Республики Казахстан, Указов Президента Республики Казахстан, постановлений Правительства Республики Казахстан, решений и распоряжений акима области и района, постановлений акиматов области 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координирует работу отделов аппарата акима, аппаратов акимов сельских округов, сел и поселка по вопросам контроля;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осуществляет обеспечение деятельности по проведению аттестации, конкурсного отбора, продвижению по службе, привлечению к дисциплинарной ответственности, стажировке, наставничеству, оценке эффективности, повышению квалификации и переподготовке государственных служащих аппарата акима района и исполнительных органов, финансируемых из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организует проведение заседаний акимата района, подготовку и проведение совещаний;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проводит анализ состояния исполнительской дисциплины в структурных подразделениях аппарата акима района и исполнительных органов, финансируемых из местного бюджета, информирует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организует работу по проведению выборов, составлению списков избирателей района, первичного списка кандидатов в присяжные заседатели, обеспечивает взаимодействие с районным маслихатом, филиалом областного архива;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ведет переписку с государственными органами, иными организациями по вопросам, входящим в компетенцию и не требующим решения акима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проводит личный прием граждан согласно графику приема, рассматривает в установленные законодательством сроки обращения физических и юридических лиц, принимает по ним необходимые меры;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в установленном законодательством порядке принимает, увольняет, привлекает к дисциплинарной ответственности работников, принятых по трудовому договору, решает вопросы поощрения, оказания материальной помощи и наложения дисциплинарных взысканий;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издает приказы и дает указания, обязательные для исполнения работниками аппарата акима района, подписывает служебную документацию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образует рабочие группы для разработки проектов нормативных правовых актов, программ и других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в пределах своей компетенции распоряжается денежными средствами аппарата акима района, осуществляет контроль за целевым использованием бюджетных средств, имеет право подписи на финансовых документах;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осуществляет иные полномочия в соответствии с законодательством Республики Казахстан по вопросам, отнесенным к его компетенции.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руководителя государственного учреждения аппарата акима района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21-1. Аппарат акима Тарановского района возглавляется руководителем аппарата акима Тарановского района,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Глава 3 дополнена пунктом 21-1 в соответствии с постановлением акимата Тарановского района Костанайской области от 12.01.2015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Имущество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Аппарат акима района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Имущество аппарата акима района формируется за счет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аппаратом акима района,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Аппарат акима района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Реорганизация и упразднение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государственного органа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аппарата акима района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