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a5ec" w14:textId="cf0a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акимата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25 февраля 2014 года № 65. Зарегистрировано Департаментом юстиции Костанайской области 2 апреля 2014 года № 4538.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внутренней политики акимата Тарановского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2014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акимата</w:t>
      </w:r>
      <w:r>
        <w:br/>
      </w:r>
      <w:r>
        <w:rPr>
          <w:rFonts w:ascii="Times New Roman"/>
          <w:b/>
          <w:i w:val="false"/>
          <w:color w:val="000000"/>
        </w:rPr>
        <w:t>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акимата Тарановского района"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Учредителем государственного учреждения "Отдел внутренней политики акимата Тарановского района" является государство, в лице акимата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внутренней политики акимата Тарановского района"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товарищество с ограниченной ответственностью "Редакция газеты "Маяк";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"Центр молодежных инициатив Тарановского района" отдела внутренней политики акимата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внутренней политики акимата Тарановского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 акимата Тарановского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акимата Тарановского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 акимата Тарановского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внутренней политики акимата Тарановского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акимата Тарановского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внутренней политики акимата Тарановского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111700, Республика Казахстан, Костанайская область, Тарановский район, село Тарановское, улица Калинина,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внутренней политики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внутренней политики акимата Тарановского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внутренней политики акимата Тарановского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внутренней политики акимата Тарановского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содействие развитию и совершенствованию государственной политики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Предметом деятельности государственного учреждения "Отдел внутренней политики акимата Тарановского района" является осуществление управленческих функций в области внутренней политики Республики Казахстан на территории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Целью деятельности государственного учреждения "Отдел внутренней политики акимата Тарановского района" является эффективная реализация государственной политики в сфере внутренней политики, направленной на консолидацию жителей района на основе единого понимания стоящих перед нацией стратегических задач, укрепление государственности и формирование социального оптимизма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обеспечение,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относящимися к компетенции государственного учреждения "Отдел внутренней политики акимата Тарановского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последовательное осуществление политики государства на территории Тарановского района в отношении религий, молодежных, неправительственных объединений района, осуществление связи с политическими партиями.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и пропаганда политики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Казахстан, программ Правительства Республики Казахстан, постановлений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акиматов области и района, решений и распоряжений акимов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государственной информационной политики, координация деятельности районных средств массовой информации по выполнению государственного заказа по ее проведению; осуществление мониторинга печатных и электронных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контроля за соответствием содержания средств наглядной агитации действующему законодательству и политическому курсу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работы по реализации молодежной политики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молодежных и детских объединений, координация деятельности и обеспечение взаимодействие молодежных организаций с представительными и исполнительными органами управления. Организация мероприятий и разработка положений о проведении молодежных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последовательное осуществление политики государства на территории Тарановского района в отношении религии, обеспечение реализации законодательства в сфере регулирования отношений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работы по формированию, накоплению, обобщению и классификации информационной базы данных общественно-политических, религиозных, молодежных, неправительственных объединений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связей с политическими партиями, национально-культурными объединениями, правозащитными, религиозными и иными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работы по формированию у населения уважительного отношения к государственным символами Республики Казахстан, выработка рекомендаций и предложений по вопросам пропаганды и применения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координация деятельности государственных органов, направленной на противодействие наркомании и наркобизнес;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материалов на рассмотрение заседаний акимата и совещаний при акиме района и его заместителе по социальным вопросам, относящихся к компетенции отдела,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участие в подготовке и проведении районных научно-практических мероприятий, направленных на укрепление внутриполитической стабильности и демократизацию политических процессов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предусмотренных настоящим положением функций государственное учреждение "Отдел внутренней политики акимата Тарановского района"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 "Отдел внутренней политики акимата Тарановского района",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"Отдел внутренней политики акимата Тарановского района" обязано соблюдать действующее законодательство Республики Казахстан, а также исполнять возложенные на него задачи и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внутренней политики акимата Тарановского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внутренней политики акимата Тарановского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внутренней политики акимата Тарановского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внутренней политики акимата Тарановского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внутренней политики акимата Тарановского района" и несет персональную ответственность за выполнением возложенных на государственное учреждение "Отдел внутренней политики акимата Тарановского района"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несет персональную ответственность за неприятие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распоряжается имуществом государственного учреждения "Отдел внутренней политики акимата Тарановского района" в пределах,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открывает счета в банковских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приказы, дает указания, обязательные для исполнения всеми работниками государственного учреждения "Отдел внутренней политики акимата Тарановского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интересы государственного учреждения "Отдел внутренней политики акимата Тарановского района"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государственного учреждения "Отдел внутренней политики акимата Тарановского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определяет обязанности и круг полномочий сотрудников государственного учреждения "Отдел внутренней политики акимата Тарановского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утверждает порядок и планы государственного учреждения "Отдел внутренней политики акимата Тарановского района" по командировкам, стажировкам, обучению сотрудников в казахстанских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внутренней политики акимата Тарановского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Имущество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внутренней политики акимата Тарановского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внутренней политики акимата Тарановского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внутренней политики акимата Тарановского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внутренней политики акимата Тарановского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внутренней политики акимата Тарановского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"Отдел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политики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его ведомств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Товарищество с ограниченной ответственностью "Редакция газеты "Маяк". Адрес нахождения: 111700, Республика Казахстан, Костанайская область, Тарановский район, село Тарановское, улица Советская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"Центр молодежных инициатив Тарановского района" отдела внутренней политики акимата Тарановского района. Адрес нахождения: 111700, Республика Казахстан, Костанайская область, Тарановский район, село Тарановское, улица Калинина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