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a620d" w14:textId="cea62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Асенкритовского сельского округа Тарановского района Костанайской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Тарановского района Костанайской области от 22 июля 2014 года № 212. Зарегистрировано Департаментом юстиции Костанайской области 20 августа 2014 года № 5020. Утратило силу решением маслихата района Беимбета Майлина Костанайской области от 23 января 2020 года № 346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района Беимбета Майлина Костанайской области от 23.01.2020 </w:t>
      </w:r>
      <w:r>
        <w:rPr>
          <w:rFonts w:ascii="Times New Roman"/>
          <w:b w:val="false"/>
          <w:i w:val="false"/>
          <w:color w:val="ff0000"/>
          <w:sz w:val="28"/>
        </w:rPr>
        <w:t>№ 346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Казахстан", постановлением Правительства Республики Казахстан от 18 октября 2013 года </w:t>
      </w:r>
      <w:r>
        <w:rPr>
          <w:rFonts w:ascii="Times New Roman"/>
          <w:b w:val="false"/>
          <w:i w:val="false"/>
          <w:color w:val="000000"/>
          <w:sz w:val="28"/>
        </w:rPr>
        <w:t>№ 1106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проведения раздельных сходов местного сообщества"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Асенкритовского сельского округа Тарановского района Костанайской области.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количественный состав представителей жителей сел для участия в сходе местного сообщества Асенкритовского сельского округа Тарановского района Костанайской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1295"/>
        <w:gridCol w:w="1005"/>
      </w:tblGrid>
      <w:tr>
        <w:trPr>
          <w:trHeight w:val="30" w:hRule="atLeast"/>
        </w:trPr>
        <w:tc>
          <w:tcPr>
            <w:tcW w:w="112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сороковой,</w:t>
            </w:r>
          </w:p>
        </w:tc>
        <w:tc>
          <w:tcPr>
            <w:tcW w:w="10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очередной сессии</w:t>
            </w:r>
          </w:p>
        </w:tc>
        <w:tc>
          <w:tcPr>
            <w:tcW w:w="10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Даданова</w:t>
            </w:r>
          </w:p>
        </w:tc>
      </w:tr>
      <w:tr>
        <w:trPr>
          <w:trHeight w:val="30" w:hRule="atLeast"/>
        </w:trPr>
        <w:tc>
          <w:tcPr>
            <w:tcW w:w="112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</w:t>
            </w:r>
          </w:p>
        </w:tc>
        <w:tc>
          <w:tcPr>
            <w:tcW w:w="10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</w:t>
            </w:r>
          </w:p>
        </w:tc>
        <w:tc>
          <w:tcPr>
            <w:tcW w:w="10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Жолдыбаев</w:t>
            </w:r>
          </w:p>
        </w:tc>
      </w:tr>
      <w:tr>
        <w:trPr>
          <w:trHeight w:val="30" w:hRule="atLeast"/>
        </w:trPr>
        <w:tc>
          <w:tcPr>
            <w:tcW w:w="112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СОГЛАСОВАНО:</w:t>
            </w:r>
          </w:p>
        </w:tc>
        <w:tc>
          <w:tcPr>
            <w:tcW w:w="10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Асенкритовского</w:t>
            </w:r>
          </w:p>
        </w:tc>
        <w:tc>
          <w:tcPr>
            <w:tcW w:w="10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10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Тарановского района</w:t>
            </w:r>
          </w:p>
        </w:tc>
        <w:tc>
          <w:tcPr>
            <w:tcW w:w="10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Костанайской области</w:t>
            </w:r>
          </w:p>
        </w:tc>
        <w:tc>
          <w:tcPr>
            <w:tcW w:w="10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 А. Бердалинов</w:t>
            </w:r>
          </w:p>
        </w:tc>
        <w:tc>
          <w:tcPr>
            <w:tcW w:w="10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июля 2014 года № 212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</w:t>
      </w:r>
      <w:r>
        <w:br/>
      </w:r>
      <w:r>
        <w:rPr>
          <w:rFonts w:ascii="Times New Roman"/>
          <w:b/>
          <w:i w:val="false"/>
          <w:color w:val="000000"/>
        </w:rPr>
        <w:t>жителей сел Асенкритовского сельского округа Тарановского</w:t>
      </w:r>
      <w:r>
        <w:br/>
      </w:r>
      <w:r>
        <w:rPr>
          <w:rFonts w:ascii="Times New Roman"/>
          <w:b/>
          <w:i w:val="false"/>
          <w:color w:val="000000"/>
        </w:rPr>
        <w:t>района Костанайской области для участия в сходе</w:t>
      </w:r>
      <w:r>
        <w:br/>
      </w:r>
      <w:r>
        <w:rPr>
          <w:rFonts w:ascii="Times New Roman"/>
          <w:b/>
          <w:i w:val="false"/>
          <w:color w:val="000000"/>
        </w:rPr>
        <w:t>местного сообщества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64"/>
        <w:gridCol w:w="2864"/>
        <w:gridCol w:w="6572"/>
      </w:tblGrid>
      <w:tr>
        <w:trPr>
          <w:trHeight w:val="30" w:hRule="atLeast"/>
        </w:trPr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жителей сел (человек)</w:t>
            </w:r>
          </w:p>
        </w:tc>
      </w:tr>
      <w:tr>
        <w:trPr>
          <w:trHeight w:val="30" w:hRule="atLeast"/>
        </w:trPr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Асенкритовка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Баталы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Варваринка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Кызылжар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Николаевка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Майлин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июля 2014 года № 212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</w:t>
      </w:r>
      <w:r>
        <w:br/>
      </w:r>
      <w:r>
        <w:rPr>
          <w:rFonts w:ascii="Times New Roman"/>
          <w:b/>
          <w:i w:val="false"/>
          <w:color w:val="000000"/>
        </w:rPr>
        <w:t>местного сообщества Асенкритовского сельского округа</w:t>
      </w:r>
      <w:r>
        <w:br/>
      </w:r>
      <w:r>
        <w:rPr>
          <w:rFonts w:ascii="Times New Roman"/>
          <w:b/>
          <w:i w:val="false"/>
          <w:color w:val="000000"/>
        </w:rPr>
        <w:t>Тарановского района Костанайской области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Общее положение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Асенкритовского сельского округа Тарановского района Костанайской области (далее – сельский округ)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Казахстан", постановлением Правительства Республики Казахстан от 18 октября 2013 года </w:t>
      </w:r>
      <w:r>
        <w:rPr>
          <w:rFonts w:ascii="Times New Roman"/>
          <w:b w:val="false"/>
          <w:i w:val="false"/>
          <w:color w:val="000000"/>
          <w:sz w:val="28"/>
        </w:rPr>
        <w:t>№ 1106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жителей сел сельского округа.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Раздельный сход местного сообщества жителей сел (далее – раздельный сход) на территории сельского округа созывается и проводится с целью избрания представителей для участия в сходе местного сообщества.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Порядок проведения раздельных сходов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Раздельный сход созывается акимом сельского округа.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раздельного схода допускается при наличии положительного решения акима Тарановского района на проведение схода местного сообщества.</w:t>
      </w:r>
    </w:p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 времени, месте созыва раздельных сходов и обсуждаемых вопросах население местного сообщества оповещается не позднее, чем за десять календарных дней до дня его проведения через средства массовой информации или иными способами.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Проведение раздельного схода в пределах сел сельского округа организуется акимом сельского округа.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Перед открытием раздельного схода проводится регистрация присутствующих жителей сел сельского округа, имеющих право в нем участвовать.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Раздельный сход открывается акимом сельского округа или уполномоченным им лицом.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является аким сельского округа или уполномоченное им лицо.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открытым голосованием избирается секретарь.</w:t>
      </w:r>
    </w:p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Кандидатуры представителей жителей сел сельского округа для участия в сходе местного сообщества выдвигаются участниками раздельного схода в соответствии с количественным составом, утвержденным Тарановским районным маслихатом.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представителей жителей села, улицы, многоквартирного жилого дома для участия в сходе местного сообщества определяется на основе принципа равного представительства.</w:t>
      </w:r>
    </w:p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Голосование проводится открытым способом, персонально по каждой кандидатуре. Избранными считаются кандидаты, набравшие наибольшие голоса участников раздельного схода.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раздельном сходе ведется протокол, который подписывается председателем и секретарем и передается в аппарат акима сельского округа.</w:t>
      </w:r>
    </w:p>
    <w:bookmarkEnd w:id="1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