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d6ac" w14:textId="98ad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Кайранкольского сельского округа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215. Зарегистрировано Департаментом юстиции Костанайской области 20 августа 2014 года № 5023. Утратило силу решением маслихата Тарановского района Костанайской области от 24 ноября 2017 года № 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Тарановского района Костанайской области от 24.11.2017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Кайранкольского сельского округа Тарановского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Кайранкольского сельского округа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сороковой,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 Кайранкольского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Тарановского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С. Садовников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Кайранкольского сельского округа Тарановского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Достияр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2014 года 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Кайранкольского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Тарановского 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Кайранкольского сельского округа Тарановского района Костанайской области (далее –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Тарановским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