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cee" w14:textId="6dca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Юбилейное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224. Зарегистрировано Департаментом юстиции Костанайской области 20 августа 2014 года № 5032. Утратило силу решением маслихата района Беимбета Майлина Костанайской области от 27 февраля 2020 года № 361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Юбилейное Тарановского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Юбилейное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9"/>
        <w:gridCol w:w="211"/>
      </w:tblGrid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Юбилейное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А. Лаухнер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июля 2014 года № 224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Юбилейное Тарановского района Костанайской области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№ 224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Юбилейное 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Общее положение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Юбилейное Тарановского района Костанайской области (далее – село)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местного сообщества жителей (далее – раздельный сход) на территории села созывается и проводится с целью избрания представителей для участия в сходе местного сообщества.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созывается акимом села.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имеющих право в нем участвовать.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 утвержденным, Тарановским районным маслихатом.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 для участия в сходе местного сообщества определяется на основе принципа равного представительства.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