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b9338" w14:textId="ddb93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ставки арендной платы при передаче районного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22 октября 2014 года № 316. Зарегистрировано Департаментом юстиции Костанайской области 21 ноября 2014 года № 5165. Утратило силу постановлением акимата Тарановского района Костанайской области от 4 мая 2015 года № 119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Тарановского района Костанайской области от 04.05.2015 № 119.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 "Об утверждении Правил передачи государственного имущества в имущественный наем (аренду)"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Утеулин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Тарановского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октября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316      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расчета ставки арендной платы при передаче</w:t>
      </w:r>
      <w:r>
        <w:br/>
      </w:r>
      <w:r>
        <w:rPr>
          <w:rFonts w:ascii="Times New Roman"/>
          <w:b/>
          <w:i w:val="false"/>
          <w:color w:val="000000"/>
        </w:rPr>
        <w:t>
районного коммунального имущества в имущественный наем (аренду)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Базовая ставка арендной платы в год за использование одного квадратного метра объектов государственного нежилого фонда, находящихся на балансе районных коммунальных юридических лиц составляет 1,5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Ставка арендной платы в год за имущественный наем (аренду) объекта государственного нежилого фонда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= Рбс х S х Кт х Кк х Кр х Квд х Копф,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– ставка арендной платы объектов государственного нежилого фонда, находящихся на балансе районных юридических лиц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Рбс – базовая ставка арендной платы за 1 квадратный метр (тенге)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– арендуемая площадь (квадратный метр);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Кк 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 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Квд 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Копф - коэффициент, учитывающий организационно-правовую форму нанимателя.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7533"/>
        <w:gridCol w:w="3213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коэффициентов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коэффициента
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офисное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производственное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гаражное, котельная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спортивные сооружения (стадионы, спортивные залы)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коэффициентов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коэффициента
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(Кк)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отдельно стоящее строение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встроено-пристроенная часть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цокольная (полуподвальная) часть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подвальная часть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(Кр):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село Тарановское, поселок Тобол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 другие населенные пункты Тарановского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 населенные пункты Асенкритовского, Майского, Набережного, Калининского сельских округов, село Юбилейное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 Населенные пункты Павловского, Новоильиновского, Белинского, Кайранкольского сельских округов, село Евгеновка, село Приозерное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для организации горячего и буфетного питания учащихся малокомплектных школ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для прочих видов деятельности.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(Копф):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субъектов малого предпринимательства для организации производственной деятельности и развития сферы услуг населению, за исключением торгово-посреднической деятельности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остальных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Ставка арендной платы за имущественный наем (аренду) оборудования, автотранспортных средств и других непотребляемых вещей определяется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= С х Nam /100 х Кп,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- ставка арендной платы за оборудование, транспортные средства и другие не потребляемые вещи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- остаточная стоимость оборудования по данным бухгалтерского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 имущественный наем (аренду) оборудования, транспортных средств и других непотребляемых вещей с начисленным износом 100 процентов остаточная стоимость принимается в размере 10 процентов от первоначальной (восстановительной) стоимости.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Nam - предельные нормы амортизации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Кп - понижающий коэффициент (применяется при износе оборудования, транспортных средств и других непотребляемых вещей более шестидесяти процентов - в размере 0,8, при предоставлении субъектам малого предпринимательства для организации производственной деятельности и развития сферы услуг населению, за исключением торгово-закупочной (посреднической) деятельности - в размере 0,5).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Ставка арендной платы за наем (аренду) объекта, используемого неполное рабочее время (по часам), рассчитывается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Ач=Ап/12/Д/24,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Ач – ставка арендной платы за объекты государственного нежилого фонда, оборудование, транспортные средства и другие непотребляемые вещи, находящиеся на балансе районных юридических лиц,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– ставка арендной платы за объекты государственного нежилого фонда, оборудование, транспортные средства и другие непотребляемые вещи, находящиеся на балансе районных юридических лиц,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 – количество дней в месяце, в котором осуществляется передача объектов в имущественный наем.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