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d13c" w14:textId="334d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167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ноября 2014 года № 242. Зарегистрировано Департаментом юстиции Костанайской области 4 декабря 2014 года № 5187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167 "О районном бюджете на 2014-2016 годы" (зарегистрировано в Реестре государственной регистрации нормативных правовых актов под № 4393, опубликовано 9 января 2014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2 858 087,3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1 484 574,0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1 360 999,3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2 896 387,0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35 628,8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-111 928,5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111 928,5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пятой,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242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513"/>
        <w:gridCol w:w="633"/>
        <w:gridCol w:w="697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2 858 087,3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1 484 574,0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502 205,0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1 360 999,3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1 360 999,3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1 360 999,3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63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2 896 387,0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241 589,0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214 520,2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63 660,3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61 878,4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136 274,9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135 798,9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24 131,9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24 131,9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24 131,9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1 387 063,6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138 903,6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121 445,6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79 783,6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1 171 018,9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1 170 787,9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1 149 875,9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77 141,1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77 141,1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44 709,5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112 164,4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88 216,6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88 216,6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36 082,8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6 499,1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23 947,8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23 511,0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806 199,9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32 619,6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26 015,6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714 226,5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702 414,5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702 414,5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58 961,8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50 107,9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20 458,4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16 956,1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16 956,1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31 303,4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18 961,9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12 341,5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79 330,8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8 072,6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11 208,8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42 899,8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7 528,6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35 371,2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35 628,8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-111 928,5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242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2033"/>
        <w:gridCol w:w="1753"/>
        <w:gridCol w:w="2173"/>
        <w:gridCol w:w="1553"/>
        <w:gridCol w:w="1473"/>
      </w:tblGrid>
      <w:tr>
        <w:trPr>
          <w:trHeight w:val="21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</w:tr>
      <w:tr>
        <w:trPr>
          <w:trHeight w:val="49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 расходы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организаций дошкольного воспитания и обучения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заказа в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сохра-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фонда города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села,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округа</w:t>
            </w:r>
          </w:p>
        </w:tc>
      </w:tr>
      <w:tr>
        <w:trPr>
          <w:trHeight w:val="27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135798,9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233"/>
        <w:gridCol w:w="1333"/>
        <w:gridCol w:w="1473"/>
        <w:gridCol w:w="1733"/>
        <w:gridCol w:w="1633"/>
        <w:gridCol w:w="1773"/>
        <w:gridCol w:w="1913"/>
      </w:tblGrid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улиц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печение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тарии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 мест захо-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 погре-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бение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 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онирования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 дорог в городах районного значения, поселках, селах, сельских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подвоза учащихся до школы и обратно в сельской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развитию регионов в 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344425,7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10002,8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9391,6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40450,1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11259,4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16548,4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98317,1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