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05d11" w14:textId="a305d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Набережного сельского округа от 20 декабря 2011 года № 1 "О присвоении наименований улицам сел Набережного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Набережного сельского округа Тарановского района Костанайской области от 28 апреля 2014 года № 1. Зарегистрировано Департаментом юстиции Костанайской области 2 июня 2014 года № 4780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2013 года "О внесении изменений и дополнений в некоторые законодательные акты Республики Казахстан по вопросам ономастики" аким Набережного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Набережного сельского округа от 20 декабря 2011 года № 1 "О присвоении наименований улицам сел Набережного сельского округа" (зарегистрировано в Реестре государственной регистрации нормативных правовых актов под № 9-18-156, опубликовано 23 января 2012 года в районной газете "Маяк")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решения на государственном языке слова "селолық", "селоларының", "селолары", "селосының" заменить соответственно словами "ауылдық", "ауылдарының", "ауылдары", "ауылының",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Набережного сельского округа          Е. Арбагулов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