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960" w14:textId="f65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Павловского сельского округа от 19 октября 2009 года № 1 "О присвоении наименования улицам сел Павловского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25 апреля 2014 года № 1. Зарегистрировано Департаментом юстиции Костанайской области 2 июня 2014 года № 4781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О внесении изменений и дополнений в некоторые законодательные акты Республики Казахстан по вопросам ономастики",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Павловского сельского округа от 19 октября 2009 года № 1 "О присвоении наименования улицам сел Павловского сельского округа" (зарегистрировано в Реестре государственной регистрации нормативных правовых актов под № 9-18-100, опубликовано 26 ноября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"селоларының", "Павлов селосының", "селосының", "Апан селосының", заменить соответственно словами "ауылдық", "ауылдарының" "Павловка ауылының", "ауылының", "Апановка 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Павловского сельского округа          М. Жортынбаев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