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12d7e" w14:textId="d812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27 декабря 2013 года № 166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25 апреля 2014 года № 195. Зарегистрировано Департаментом юстиции Костанайской области 6 мая 2014 года № 4684. Утратило силу в связи с истечением срока действия (письмо маслихата Узункольского района Костанайской области от 9 января 2015 года № 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маслихата Узункольского района Костанайской области от 09.01.2015 № 5).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декабря 2013 года № 166 "О районном бюджете на 2014-2016 годы" (зарегистрировано в Реестре государственной регистрации нормативных правовых актов за № 4375, опубликовано 3 января 2014 года в газете "Нұрлы жол")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Узункольского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1 840 790,3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438 876,0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3 305,0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5 819,0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1 392 790,3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1 864 186,2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15 142,0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20 860,0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5 718,0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-38 537,9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38 537,9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районном бюджете на 2014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15 302,0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 программы развития образования Республики Казахстан на 2011 – 2020 годы в сумме 8 194,0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14 350,0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в сумме 4 722,0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2 460,0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сумме 58 588,0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Учесть, что в районном бюджете на 2014 год предусмотрено поступление целевых текущих трансфертов из областного бюджета на увеличение размера социальной помощи на бытовые нужды участникам и инвалидам Великой Отечественной войны с 1 мая 2014 года в сумме 296,3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33-ей 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У. Наурузбаева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Н. Абдрахманова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2014 года № 195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166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573"/>
        <w:gridCol w:w="530"/>
        <w:gridCol w:w="7584"/>
        <w:gridCol w:w="248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1840790,3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438876,0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198334,0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198334,0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127721,0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127721,0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95376,0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53053,0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27283,0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8240,0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15444,0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9528,0</w:t>
            </w:r>
          </w:p>
        </w:tc>
      </w:tr>
      <w:tr>
        <w:trPr>
          <w:trHeight w:val="5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3751,0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2001,0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2001,0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3305,0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6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5819,0</w:t>
            </w:r>
          </w:p>
        </w:tc>
      </w:tr>
      <w:tr>
        <w:trPr>
          <w:trHeight w:val="5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5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4249,0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1392790,3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1392790,3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1392790,3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595"/>
        <w:gridCol w:w="724"/>
        <w:gridCol w:w="702"/>
        <w:gridCol w:w="6513"/>
        <w:gridCol w:w="251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1864186,2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256185,2</w:t>
            </w:r>
          </w:p>
        </w:tc>
      </w:tr>
      <w:tr>
        <w:trPr>
          <w:trHeight w:val="5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232255,0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11186,0</w:t>
            </w:r>
          </w:p>
        </w:tc>
      </w:tr>
      <w:tr>
        <w:trPr>
          <w:trHeight w:val="5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11186,0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79855,0</w:t>
            </w:r>
          </w:p>
        </w:tc>
      </w:tr>
      <w:tr>
        <w:trPr>
          <w:trHeight w:val="5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79855,0</w:t>
            </w:r>
          </w:p>
        </w:tc>
      </w:tr>
      <w:tr>
        <w:trPr>
          <w:trHeight w:val="5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141214,0</w:t>
            </w:r>
          </w:p>
        </w:tc>
      </w:tr>
      <w:tr>
        <w:trPr>
          <w:trHeight w:val="5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132414,0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12157,2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12157,2</w:t>
            </w:r>
          </w:p>
        </w:tc>
      </w:tr>
      <w:tr>
        <w:trPr>
          <w:trHeight w:val="7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10138,0</w:t>
            </w:r>
          </w:p>
        </w:tc>
      </w:tr>
      <w:tr>
        <w:trPr>
          <w:trHeight w:val="5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1898,2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11773,0</w:t>
            </w:r>
          </w:p>
        </w:tc>
      </w:tr>
      <w:tr>
        <w:trPr>
          <w:trHeight w:val="5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11773,0</w:t>
            </w:r>
          </w:p>
        </w:tc>
      </w:tr>
      <w:tr>
        <w:trPr>
          <w:trHeight w:val="10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11773,0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2011,0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2011,0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2011,0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2011,0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1171825,9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95079,0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95079,0</w:t>
            </w:r>
          </w:p>
        </w:tc>
      </w:tr>
      <w:tr>
        <w:trPr>
          <w:trHeight w:val="5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73185,0</w:t>
            </w:r>
          </w:p>
        </w:tc>
      </w:tr>
      <w:tr>
        <w:trPr>
          <w:trHeight w:val="5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21894,0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1014854,9</w:t>
            </w:r>
          </w:p>
        </w:tc>
      </w:tr>
      <w:tr>
        <w:trPr>
          <w:trHeight w:val="5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2738,0</w:t>
            </w:r>
          </w:p>
        </w:tc>
      </w:tr>
      <w:tr>
        <w:trPr>
          <w:trHeight w:val="5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2738,0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1012116,9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1000582,9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11534,0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61892,0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61892,0</w:t>
            </w:r>
          </w:p>
        </w:tc>
      </w:tr>
      <w:tr>
        <w:trPr>
          <w:trHeight w:val="5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9676,0</w:t>
            </w:r>
          </w:p>
        </w:tc>
      </w:tr>
      <w:tr>
        <w:trPr>
          <w:trHeight w:val="7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9637,0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2078,0</w:t>
            </w:r>
          </w:p>
        </w:tc>
      </w:tr>
      <w:tr>
        <w:trPr>
          <w:trHeight w:val="7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7160,0</w:t>
            </w:r>
          </w:p>
        </w:tc>
      </w:tr>
      <w:tr>
        <w:trPr>
          <w:trHeight w:val="5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33341,0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84632,3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67727,3</w:t>
            </w:r>
          </w:p>
        </w:tc>
      </w:tr>
      <w:tr>
        <w:trPr>
          <w:trHeight w:val="5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67727,3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17107,0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5054,0</w:t>
            </w:r>
          </w:p>
        </w:tc>
      </w:tr>
      <w:tr>
        <w:trPr>
          <w:trHeight w:val="5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10503,3</w:t>
            </w:r>
          </w:p>
        </w:tc>
      </w:tr>
      <w:tr>
        <w:trPr>
          <w:trHeight w:val="5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1334,0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13292,0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19122,0</w:t>
            </w:r>
          </w:p>
        </w:tc>
      </w:tr>
      <w:tr>
        <w:trPr>
          <w:trHeight w:val="10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1315,0</w:t>
            </w:r>
          </w:p>
        </w:tc>
      </w:tr>
      <w:tr>
        <w:trPr>
          <w:trHeight w:val="5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16905,0</w:t>
            </w:r>
          </w:p>
        </w:tc>
      </w:tr>
      <w:tr>
        <w:trPr>
          <w:trHeight w:val="5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16245,0</w:t>
            </w:r>
          </w:p>
        </w:tc>
      </w:tr>
      <w:tr>
        <w:trPr>
          <w:trHeight w:val="7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15935,0</w:t>
            </w:r>
          </w:p>
        </w:tc>
      </w:tr>
      <w:tr>
        <w:trPr>
          <w:trHeight w:val="5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5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5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110878,4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34067,0</w:t>
            </w:r>
          </w:p>
        </w:tc>
      </w:tr>
      <w:tr>
        <w:trPr>
          <w:trHeight w:val="5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26067,0</w:t>
            </w:r>
          </w:p>
        </w:tc>
      </w:tr>
      <w:tr>
        <w:trPr>
          <w:trHeight w:val="5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26067,0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39606,4</w:t>
            </w:r>
          </w:p>
        </w:tc>
      </w:tr>
      <w:tr>
        <w:trPr>
          <w:trHeight w:val="5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5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36606,4</w:t>
            </w:r>
          </w:p>
        </w:tc>
      </w:tr>
      <w:tr>
        <w:trPr>
          <w:trHeight w:val="5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36606,4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37205,0</w:t>
            </w:r>
          </w:p>
        </w:tc>
      </w:tr>
      <w:tr>
        <w:trPr>
          <w:trHeight w:val="5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1443,0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1443,0</w:t>
            </w:r>
          </w:p>
        </w:tc>
      </w:tr>
      <w:tr>
        <w:trPr>
          <w:trHeight w:val="5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35762,0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13247,0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15515,0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93464,8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25720,0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25720,0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25720,0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13818,0</w:t>
            </w:r>
          </w:p>
        </w:tc>
      </w:tr>
      <w:tr>
        <w:trPr>
          <w:trHeight w:val="5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13818,0</w:t>
            </w:r>
          </w:p>
        </w:tc>
      </w:tr>
      <w:tr>
        <w:trPr>
          <w:trHeight w:val="5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4216,0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2420,0</w:t>
            </w:r>
          </w:p>
        </w:tc>
      </w:tr>
      <w:tr>
        <w:trPr>
          <w:trHeight w:val="5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1914,0</w:t>
            </w:r>
          </w:p>
        </w:tc>
      </w:tr>
      <w:tr>
        <w:trPr>
          <w:trHeight w:val="7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25652,1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21972,1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7684,1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3680,0</w:t>
            </w:r>
          </w:p>
        </w:tc>
      </w:tr>
      <w:tr>
        <w:trPr>
          <w:trHeight w:val="5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2535,0</w:t>
            </w:r>
          </w:p>
        </w:tc>
      </w:tr>
      <w:tr>
        <w:trPr>
          <w:trHeight w:val="5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</w:tr>
      <w:tr>
        <w:trPr>
          <w:trHeight w:val="5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28274,7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22956,7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6875,0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1761,7</w:t>
            </w:r>
          </w:p>
        </w:tc>
      </w:tr>
      <w:tr>
        <w:trPr>
          <w:trHeight w:val="54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14320,0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5318,0</w:t>
            </w:r>
          </w:p>
        </w:tc>
      </w:tr>
      <w:tr>
        <w:trPr>
          <w:trHeight w:val="8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4577,0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741,0</w:t>
            </w:r>
          </w:p>
        </w:tc>
      </w:tr>
      <w:tr>
        <w:trPr>
          <w:trHeight w:val="7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61366,0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24216,0</w:t>
            </w:r>
          </w:p>
        </w:tc>
      </w:tr>
      <w:tr>
        <w:trPr>
          <w:trHeight w:val="5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6397,0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6397,0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12179,0</w:t>
            </w:r>
          </w:p>
        </w:tc>
      </w:tr>
      <w:tr>
        <w:trPr>
          <w:trHeight w:val="5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12179,0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5640,0</w:t>
            </w:r>
          </w:p>
        </w:tc>
      </w:tr>
      <w:tr>
        <w:trPr>
          <w:trHeight w:val="5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4748,0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5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7149,0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7149,0</w:t>
            </w:r>
          </w:p>
        </w:tc>
      </w:tr>
      <w:tr>
        <w:trPr>
          <w:trHeight w:val="7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7149,0</w:t>
            </w:r>
          </w:p>
        </w:tc>
      </w:tr>
      <w:tr>
        <w:trPr>
          <w:trHeight w:val="5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</w:p>
        </w:tc>
      </w:tr>
      <w:tr>
        <w:trPr>
          <w:trHeight w:val="5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</w:p>
        </w:tc>
      </w:tr>
      <w:tr>
        <w:trPr>
          <w:trHeight w:val="5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</w:p>
        </w:tc>
      </w:tr>
      <w:tr>
        <w:trPr>
          <w:trHeight w:val="12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23355,0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23355,0</w:t>
            </w:r>
          </w:p>
        </w:tc>
      </w:tr>
      <w:tr>
        <w:trPr>
          <w:trHeight w:val="5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7785,0</w:t>
            </w:r>
          </w:p>
        </w:tc>
      </w:tr>
      <w:tr>
        <w:trPr>
          <w:trHeight w:val="5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7785,0</w:t>
            </w:r>
          </w:p>
        </w:tc>
      </w:tr>
      <w:tr>
        <w:trPr>
          <w:trHeight w:val="5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49639,0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5081,0</w:t>
            </w:r>
          </w:p>
        </w:tc>
      </w:tr>
      <w:tr>
        <w:trPr>
          <w:trHeight w:val="5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44558,0</w:t>
            </w:r>
          </w:p>
        </w:tc>
      </w:tr>
      <w:tr>
        <w:trPr>
          <w:trHeight w:val="5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21780,0</w:t>
            </w:r>
          </w:p>
        </w:tc>
      </w:tr>
      <w:tr>
        <w:trPr>
          <w:trHeight w:val="5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21780,0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  <w:tr>
        <w:trPr>
          <w:trHeight w:val="5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  <w:tr>
        <w:trPr>
          <w:trHeight w:val="5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20298,0</w:t>
            </w:r>
          </w:p>
        </w:tc>
      </w:tr>
      <w:tr>
        <w:trPr>
          <w:trHeight w:val="7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6821,0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5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13387,0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4589,6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4589,6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4589,6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4589,6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15142,0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20860,0</w:t>
            </w:r>
          </w:p>
        </w:tc>
      </w:tr>
      <w:tr>
        <w:trPr>
          <w:trHeight w:val="7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20860,0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20860,0</w:t>
            </w:r>
          </w:p>
        </w:tc>
      </w:tr>
      <w:tr>
        <w:trPr>
          <w:trHeight w:val="5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20860,0</w:t>
            </w:r>
          </w:p>
        </w:tc>
      </w:tr>
      <w:tr>
        <w:trPr>
          <w:trHeight w:val="5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573"/>
        <w:gridCol w:w="638"/>
        <w:gridCol w:w="573"/>
        <w:gridCol w:w="6879"/>
        <w:gridCol w:w="248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5718,0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5718,0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5718,0</w:t>
            </w:r>
          </w:p>
        </w:tc>
      </w:tr>
      <w:tr>
        <w:trPr>
          <w:trHeight w:val="5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5718,0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-38537,9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38537,9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2014 года № 195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166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села, сельского округа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3475"/>
        <w:gridCol w:w="2461"/>
        <w:gridCol w:w="5270"/>
      </w:tblGrid>
      <w:tr>
        <w:trPr>
          <w:trHeight w:val="2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- администратор программ, распределитель лимитов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</w:tr>
      <w:tr>
        <w:trPr>
          <w:trHeight w:val="810" w:hRule="atLeast"/>
        </w:trPr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Бауманского сельского округа Узункольского района"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95" w:hRule="atLeast"/>
        </w:trPr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Ершовского сельского округа Узункольского района"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80" w:hRule="atLeast"/>
        </w:trPr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Киевского сельского округа Узункольского района"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80" w:hRule="atLeast"/>
        </w:trPr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Карлмаркского сельского округа Узункольского района"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95" w:hRule="atLeast"/>
        </w:trPr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Кировского сельского округа Узункольского района"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 сельского округа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810" w:hRule="atLeast"/>
        </w:trPr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Суворовского сельского округа Узункольского района"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840" w:hRule="atLeast"/>
        </w:trPr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Узункольского сельского округа Узункольского района"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 сельского округа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04-2-123-005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825" w:hRule="atLeast"/>
        </w:trPr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Федоровского сельского округа Узункольского района"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405" w:hRule="atLeast"/>
        </w:trPr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Чапаевского сельского округа Узункольского района"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810" w:hRule="atLeast"/>
        </w:trPr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Троебратское Узункольского района"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780" w:hRule="atLeast"/>
        </w:trPr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Куйбышевского сельского округа Узункольского района"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810" w:hRule="atLeast"/>
        </w:trPr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Новопокровского сельского округа Узункольского района"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04-2-123-005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825" w:hRule="atLeast"/>
        </w:trPr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Петропавловского сельского округа Узункольского района"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810" w:hRule="atLeast"/>
        </w:trPr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Пресногорьковского сельского округа Узункольского района"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04-2-123-005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795" w:hRule="atLeast"/>
        </w:trPr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Российского сельского округа Узункольского района"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855" w:hRule="atLeast"/>
        </w:trPr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Ряжское Узункольского района"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