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aef06" w14:textId="bdaef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«Аппарат акима села Варваровка Узункольского района»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17 июня 2014 года № 138. Зарегистрировано Департаментом юстиции Костанайской области 28 июля 2014 года № 4961. Утратило силу постановлением акимата Узункольского района Костанайской области от 12 августа 2014 года № 198</w:t>
      </w:r>
    </w:p>
    <w:p>
      <w:pPr>
        <w:spacing w:after="0"/>
        <w:ind w:left="0"/>
        <w:jc w:val="both"/>
      </w:pPr>
      <w:bookmarkStart w:name="z18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Узункольского района Костанайской области от 12.08.2014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Указом Президента Республики Казахстан от 29 октября 2012 года 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Типового положения государственного органа Республики Казахстан»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«Аппарат акима села Варваровка Узункольского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  <w:bookmarkEnd w:id="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Ташмагамбетов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июня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138</w:t>
            </w:r>
          </w:p>
          <w:bookmarkEnd w:id="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«Аппарат акима села Варваровка Узункольского района», является государственным органом Республики Казахстан, осуществляющим руководство в сфере информационно - аналитического, организационно - правового и материально - технического обеспечения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Учредителем государственного учреждения «Аппарат акима села Варваровка Узункольского района» является государство, в лице акимата Узункольского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«Аппарат акима села Варваровка Узункольского района»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«Аппарат акима села Варваровка Узункольского района» является юридическим лицом в организационно - 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Режим работы государственного учреждения «Аппарат акима села Варваровка Узункольского района» устанавливается в соответствии с регламентом работы аппарата, утвержденным руководителем и не должен противоречить действующему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«Аппарат акима села Варваровка Узункольского района» вступает в гражданско - 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«Аппарат акима села Варваровка Узункольского района»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«Аппарат акима села Варваровка Узункольского района» по вопросам своей компетенции в установленном законодательством порядке принимает решения, оформляемые распоряжением акима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«Аппарат акима села Варваровка Узункольского района»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111803, Республика Казахстан, Костанайская область, Узункольский район, село Варваровка.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«Аппарат акима села Варваровка Узункольского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«Аппарат акима села Варваровка Узункольского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«Аппарат акима села Варваровка Узункольского района»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«Аппарат акима села Варваровка Узункольского района»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«Аппарат акима села Варваровка Узункольского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«Аппарат акима села Варваровка Узункольского района»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4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Миссия, основные задачи, функции, 
</w:t>
      </w:r>
      <w:r>
        <w:rPr>
          <w:rFonts w:ascii="Times New Roman"/>
          <w:b/>
          <w:i w:val="false"/>
          <w:color w:val="000000"/>
        </w:rPr>
        <w:t>
права и обязанности государственного органа</w:t>
      </w:r>
    </w:p>
    <w:bookmarkEnd w:id="6"/>
    <w:bookmarkStart w:name="z4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Миссией государственного учреждения "Аппарат акима села Варваровка Узункольского района" является информационно-аналитическое, организационно-правовое и материально-техническое обеспечение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реализация стратегии социально-экономического развития Республики Казахстан, осуществление основных направлений государственной социально-экономической политики и управление социальными и экономическими процессами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претворение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мер по укреплению законности и правопорядка, повышение уровня правосознания граждан и их активной гражданской позиции в общественно-политической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взаимодействие с общественными организациями и средствами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сбора, обработки информации и обеспечение акима села информационно-аналитическими материалами по социально-экономическим и политическим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разъяснение проводимой Президентом внутренней и внешней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освещения деятельности акима в средствах массовой информации, опубликование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анализа состояния и исполнительной дисциплины в государственном учреждении "Аппарат акима села Варваровка Узункольского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планирование работы государственного учреждения "Аппарат акима села Варваровка Узункольского района", проведение совещаний, семинаров и других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подготовка проектов решений и распоряжений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осуществление контроля за проведением актов и поручений Президента Республики Казахстан, Правительства Республики Казахстан, акима области, акима района и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принятие мер по устранению выявленных нарушений по несоблюдению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организация подготовки и переподготовки государственных служащих государственного учреждения "Аппарат акима села Варваровка Узункольского района", проведение правового всеобуча;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ведение регистрации актов, изданных акимом;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обеспечение надлежащего оформления и рассылки актов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организация работы в соответствии с планами делопроизводства в государственном учреждении "Аппарат акима села Варваровка Узункольского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рассмотрение служебных документов и обращений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организация личного приема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принятие мер, направленных на широкое применение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проведение работы по улучшению стиля и методов работы, внедрению новых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в пределах своей компетенции нотариальных действий,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оказание государственных услуг физическим и юридическим лицам согласно Реестра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обеспечение повышения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обеспечение повышения квалификации работников в сфере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проведение внутреннего контроля за качеством оказания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выработка предложений по внесению изменений и/или дополнений в Реестр государственных услуг, оказываемых физическим и юридическим лицам, в части государственных услуг, входящих в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иных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реализации предусмотренных настоящим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задач и функций государственное учреждение "Аппарат акима села Варваровка Узункольского района" имеет право запрашивать и получать необходимую информацию, документы и иные материалы от государственных органов и должностных лиц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давать физическим и юридическим лицам разъяснения по вопросам, отнесенным к компетенции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учреждение "Аппарат акима села Варваровка Узункольского района" имеет право быть истцом и ответчиком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8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государственного органа</w:t>
      </w:r>
    </w:p>
    <w:bookmarkEnd w:id="8"/>
    <w:bookmarkStart w:name="z8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государственным учреждением «Аппарат акима села Варваровка Узункольского района» осуществляется акимом села, который несет персональную ответственность за выполнение возложенных на государственное учреждение «Аппарат акима села Варваровка Узункольского района»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Аким государственного учреждения «Аппарат акима села Варваровка Узункольского района»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Полномочия акима государственного учреждения «Аппарат акима села Варваровка Узункольского района»: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представляет государственное учреждение «Аппарат акима села Варваровка Узункольского района»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разрабатывает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«Аппарат акима села Варваровка Узункольского района», вносит предложения в акимат района на утверждение структуру и штатную численность аппарата акима села Варваровка Узункольского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устанавливает внутренний трудовой распорядок в государственном учреждении «Аппарат акима села Варваровка Узункольского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 и полномочия работников государственного учреждения «Аппарат акима села Варваровка Узункольского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назначает, освобождает и привлекает к дисциплинарной ответственности работников государственного учреждения «Аппарат акима села Варваровка Узункольского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издает решения и распоряжения, дает указания, обязательные для исполнения сотрудниками государственного учреждения «Аппарат акима села Варваровка Узункольского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координирует работу по контролю за исполнением принятых решений и распоряжений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организует работу с кадрами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направляет работников государственного учреждения «Аппарат акима села Варваровка Узункольского района»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образовывает рабочие группы для разработки проектов нормативных правовых актов, программ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распоряжается денежными средствами государственного учреждения «Аппарат акима села Варваровка Узункольского района», подписывает финансовые документы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реализует гендерную политику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ведҰт борьбу с коррупцией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акима государственного учреждения «Аппарат акима села Варваровка Узункольского района»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0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государственного органа</w:t>
      </w:r>
    </w:p>
    <w:bookmarkEnd w:id="10"/>
    <w:bookmarkStart w:name="z10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учреждение «Аппарат акима села Варваровка Узункольского района»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«Аппарат акима села Варваровка Узункольского района»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государственным учреждением «Аппарат акима села Варваровка Узункольского района»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«Аппарат акима села Варваровка Узункольского района»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ликвидация государственного органа</w:t>
      </w:r>
    </w:p>
    <w:bookmarkEnd w:id="12"/>
    <w:bookmarkStart w:name="z10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ликвидация государственного учреждения «Аппарат акима села Варваровка Узункольского района»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