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d7ac" w14:textId="5e8d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166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6 августа 2014 года № 214. Зарегистрировано Департаментом юстиции Костанайской области 13 августа 2014 года № 5003. Утратило силу в связи с истечением срока действия (письмо маслихата Узункольского района Костанайской области от 9 января 2015 года № 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Узункольского района Костанайской области от 09.01.2015 № 5).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166 "О районном бюджете на 2014-2016 годы" (зарегистрировано в Реестре государственной регистрации нормативных правовых актов за № 4375, опубликовано 3 января 2014 года в газете "Нұрлы жол")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1813183,0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440485,0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1365183,0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1836578,8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15053,5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5718,5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-38449,3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38449,3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2014 год предусмотрено поступление средств из областного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- 2020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23459,7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районного маслихата          А. Алимбаев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У. Наурузбаева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Заведующая сектором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Бобрешова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2014 года № 214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33"/>
        <w:gridCol w:w="7633"/>
        <w:gridCol w:w="23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1813183,0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440485,0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194212,0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194212,0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9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2812,0</w:t>
            </w:r>
          </w:p>
        </w:tc>
      </w:tr>
      <w:tr>
        <w:trPr>
          <w:trHeight w:val="12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3474,0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1365183,0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1365183,0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1365183,0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713"/>
        <w:gridCol w:w="673"/>
        <w:gridCol w:w="6573"/>
        <w:gridCol w:w="24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1836578,8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255402,1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230178,0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13394,1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10474,9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11830,0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1174161,4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1015010,9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1012116,9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1000582,9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63606,5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63606,5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1283,8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35526,7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82473,3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65832,3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65832,3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10503,3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16717,0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83351,1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31639,7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23459,7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23459,7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14606,4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11606,4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93330,8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25328,1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27465,7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21969,7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6377,0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-38449,3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38449,3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2014 года № 214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93"/>
        <w:gridCol w:w="7473"/>
        <w:gridCol w:w="24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1926503,0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457941,0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219075,0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219075,0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1460235,0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1460235,0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1460235,0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693"/>
        <w:gridCol w:w="873"/>
        <w:gridCol w:w="6233"/>
        <w:gridCol w:w="24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1926503,0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199960,0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22252,0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11781,0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1126778,0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76351,0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76351,0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1021830,0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1018482,0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1007528,0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16478,0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28210,0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41067,0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6301,0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258128,0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5124,0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42271,0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-5718,0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2014 года № 214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793"/>
        <w:gridCol w:w="2013"/>
        <w:gridCol w:w="5373"/>
      </w:tblGrid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- администратор программ, распределитель лимитов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7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Бауманского сельского округа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4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Ершовского сельского округа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1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Киевского сельского округа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4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Карлмаркского сельского округа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4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Кировского сельского округа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90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Суворовского сельского округа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8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Узункольского сельского округа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72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Федоровского сельского округа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сельского округа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Троебратское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72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Варваровка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Новопокровского сельского округа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76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Петропавловского сельского округа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Пресногорьковского сельского округа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73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Российского сельского округа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9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Ряжское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