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a64c" w14:textId="6e9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Варваровка Узункольского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12 августа 2014 года № 198. Зарегистрировано Департаментом юстиции Костанайской области 21 августа 2014 года № 5034. Утратило силу постановлением акимата Узункольского района Костанайской области от 20 мая 2016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Варваровка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17 июня 2014 года № 138 "Об утверждении положения о государственном учреждении "Аппарат акима села Варваровка Узункольского района" (зарегистрировано в Реестре государственной регистрации нормативных правовых актов № 4961, опубликовано 7 августа 2014 года в районной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2014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села Варваровка Узункольского района", является государственным органом Республики Казахстан, осуществляющим руководство в сфере информационно - аналитического, организационно - правового и материально - 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государственного учреждения "Аппарат акима села Варваровка Узункольского района" является государство, в лице акимата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села Варваровка Узункольского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Варваровка Узункольского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Варваровка Узункольского района"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села Варваровка Узункольского района" устанавливается в соответствии с регламентом работы аппарата, утвержденным руководителем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Варваровка Узункольского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Варваровка Узункольского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Варваровка Узункольского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Варваровка Узункольского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111803, Республика Казахстан, Костанайская область, Узункольский район, село Варваровка.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Варваровка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села Варваровка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Варваровка Узункольского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Варваровка Узункольского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Варваровка Узункольского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Варваровка Узункольского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Варваровка Узункольского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села Варваровка Узункольского района", проведение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подготовки и переподготовки государственных служащих государственного учреждения "Аппарат акима села Варваровка Узункольского района", проведение правового всеобуча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работы в соответствии с планами делопроизводства в государственном учреждении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реализации предусмотренных настоящим положением основных задач и функций государственное учреждение "Аппарат акима села Варваровка Узункольского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"Аппарат акима села Варваровка Узункольского района"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Руководство государственным учреждением "Аппарат акима села Варваровка Узункольского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Варваровка Узункольского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государственного учреждения "Аппарат акима села Варваровка Узункольского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государственного учреждения "Аппарат акима села Варваровка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Варваровка Узункольского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села Варваровка Узункольского района", вносит предложения в акимат района на утверждение структуру и штатную численность аппарата акима села Варваровка Узункольского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устанавливает внутренний трудовой распорядок в государственном учреждении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издает решения и распоряжения, дает указания, обязательные для исполнения сотрудниками государственного учреждения "Аппарат акима села Варваровка Узункольского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направляет работников государственного учреждения "Аппарат акима села Варваровка Узункольского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распоряжается денежными средствами государственного учреждения "Аппарат акима села Варваровка Узункольского района",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Варваровка Узункольского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Государственное учреждение "Аппарат акима села Варваровка Узункольского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Варваровка Узункольского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Варваровка Узункольского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Варваровка Узункольского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Реорганизация и ликвидация государственного учреждения "Аппарат акима села Варваровка Узункольского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