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59c69" w14:textId="d759c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2013 года № 166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18 ноября 2014 года № 243. Зарегистрировано Департаментом юстиции Костанайской области 21 ноября 2014 года № 5167. Утратило силу в связи с истечением срока действия (письмо маслихата Узункольского района Костанайской области от 9 января 2015 года № 5)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действия (письмо маслихата Узункольского района Костанайской области от 09.01.2015 № 5).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27 декабря 2013 года № 166 "О районном бюджете на 2014-2016 годы" (зарегистрировано в Реестре государственной регистрации нормативных правовых актов за № 4375, опубликовано 3 января 2014 года в газете "Нұрлы жол")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Узункольского района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1813183,0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430758,0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4481,0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12761,0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1365183,0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1836578,8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15053,5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20772,0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5718,5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-38449,3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38449,3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 районного маслихата          Т. Гуляева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Узункольского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Вербовой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ноября 2014 года № 243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166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493"/>
        <w:gridCol w:w="7693"/>
        <w:gridCol w:w="23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1813183,0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430758,0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189056,0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189056,0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119022,0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119022,0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103224,0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6743,0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31486,0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9295,0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16529,0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9473,0</w:t>
            </w:r>
          </w:p>
        </w:tc>
      </w:tr>
      <w:tr>
        <w:trPr>
          <w:trHeight w:val="4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5101,0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</w:p>
        </w:tc>
      </w:tr>
      <w:tr>
        <w:trPr>
          <w:trHeight w:val="4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616,0</w:t>
            </w:r>
          </w:p>
        </w:tc>
      </w:tr>
      <w:tr>
        <w:trPr>
          <w:trHeight w:val="4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9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2815,0</w:t>
            </w:r>
          </w:p>
        </w:tc>
      </w:tr>
      <w:tr>
        <w:trPr>
          <w:trHeight w:val="11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12761,0</w:t>
            </w:r>
          </w:p>
        </w:tc>
      </w:tr>
      <w:tr>
        <w:trPr>
          <w:trHeight w:val="45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1840,0</w:t>
            </w:r>
          </w:p>
        </w:tc>
      </w:tr>
      <w:tr>
        <w:trPr>
          <w:trHeight w:val="45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10921,0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10812,0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1365183,0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1365183,0</w:t>
            </w:r>
          </w:p>
        </w:tc>
      </w:tr>
      <w:tr>
        <w:trPr>
          <w:trHeight w:val="2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1365183,0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53"/>
        <w:gridCol w:w="693"/>
        <w:gridCol w:w="673"/>
        <w:gridCol w:w="6753"/>
        <w:gridCol w:w="24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1836578,8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260388,0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235534,0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11186,0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83727,0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78472,0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140621,0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127849,0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12772,0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13024,0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13024,0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10474,8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1898,2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11830,0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11830,0</w:t>
            </w:r>
          </w:p>
        </w:tc>
      </w:tr>
      <w:tr>
        <w:trPr>
          <w:trHeight w:val="9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1912,0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1172979,4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95884,0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95884,0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73990,0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21894,0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1013768,9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1012116,9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1000582,9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11534,0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63326,5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63326,5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9664,0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1283,8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35526,7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77226,3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60152,3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60152,3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20361,0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3816,7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7507,3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11344,7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16055,0</w:t>
            </w:r>
          </w:p>
        </w:tc>
      </w:tr>
      <w:tr>
        <w:trPr>
          <w:trHeight w:val="9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845,6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17074,0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16414,0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16185,0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83010,1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31699,7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23459,7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23459,7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15206,4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11606,4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11606,4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36104,0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34561,0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14047,0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15515,0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94168,8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28590,0</w:t>
            </w:r>
          </w:p>
        </w:tc>
      </w:tr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1914,0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25598,1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21918,1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14558,0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7360,1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27021,7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21828,7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1761,7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13745,0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5193,0</w:t>
            </w: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60632,0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23482,0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11506,0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11506,0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7149,0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30001,0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6279,0</w:t>
            </w:r>
          </w:p>
        </w:tc>
      </w:tr>
      <w:tr>
        <w:trPr>
          <w:trHeight w:val="12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23355,0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23355,0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7785,0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49429,0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44620,0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21780,0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20360,0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13387,0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4589,7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4589,7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4589,7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4589,7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15053,5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20772,0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20772,0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20772,0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5718,5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5718,5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5718,5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5718,5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-38449,3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