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d53b" w14:textId="a12d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166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ноября 2014 года № 246. Зарегистрировано Департаментом юстиции Костанайской области 5 декабря 2014 года № 5198.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27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№ 4375, опубликовано 3 января 2014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1803855,4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1355855,4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1827251,2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15053,5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38449,3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4 572,1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15 302,0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Республики Казахстан на 2011 – 2020 годы в сумме 7454,8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14 350,0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55374,5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в сумме 244,4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2014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20 772,0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6674,0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2014 года № 246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93"/>
        <w:gridCol w:w="453"/>
        <w:gridCol w:w="8333"/>
        <w:gridCol w:w="19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1803855,4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</w:tr>
      <w:tr>
        <w:trPr>
          <w:trHeight w:val="6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5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5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1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12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  <w:tr>
        <w:trPr>
          <w:trHeight w:val="1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1355855,4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13"/>
        <w:gridCol w:w="773"/>
        <w:gridCol w:w="773"/>
        <w:gridCol w:w="729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1827251,2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260351,5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140585,1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127813,1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1169068,2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1010596,9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1008989,9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997455,9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62587,3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1283,8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34787,5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71851,4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54777,4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11344,7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13112,0</w:t>
            </w:r>
          </w:p>
        </w:tc>
      </w:tr>
      <w:tr>
        <w:trPr>
          <w:trHeight w:val="2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845,6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15206,3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11606,3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94168,8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27021,7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21828,7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1761,7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4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4589,8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15053,5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93"/>
        <w:gridCol w:w="413"/>
        <w:gridCol w:w="533"/>
        <w:gridCol w:w="785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4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-38449,3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