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d360" w14:textId="3a3d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налоговых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28 ноября 2014 года № 247. Зарегистрировано Департаментом юстиции Костанайской области 24 декабря 2014 года № 5245. Утратило силу решением маслихата Узункольского района Костанайской области от 20 марта 2015 года № 274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Узункольского района Костанайской области от 20.03.2015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 (Налоговый кодекс)»,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на основании схемы зонирования земель,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Осуществить корректировку базовых налоговых ставок земельного налога, за исключением земель, выделенных (отведенных) под автостоянки (паркинги), автозаправочные станции: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земли сельскохозяйственного назначения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земли населенных пунктов (за исключением придомовых земельных участков)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044"/>
        <w:gridCol w:w="2956"/>
      </w:tblGrid>
      <w:tr>
        <w:trPr>
          <w:trHeight w:val="30" w:hRule="atLeast"/>
        </w:trPr>
        <w:tc>
          <w:tcPr>
            <w:tcW w:w="9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  <w:bookmarkEnd w:id="2"/>
        </w:tc>
        <w:tc>
          <w:tcPr>
            <w:tcW w:w="2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Гуляева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Вербовой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ноября 2014 года № 247</w:t>
            </w:r>
          </w:p>
          <w:bookmarkEnd w:id="3"/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Корректировка базовых налоговых ставок земельного налога на земли сельскохозяйственного назначения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9"/>
        <w:gridCol w:w="5535"/>
        <w:gridCol w:w="4896"/>
      </w:tblGrid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  <w:bookmarkEnd w:id="5"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понижения (-) или повышения (+) базовых ставок земельного налога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название кадастровых кварталов, входящих в зону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"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4"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Варваровка (за пределами черты населенного пункта) 037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5"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6"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Петропавловский сельский округ 011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7"/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Бауманский сельский округ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 сельский округ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Карлмаркский сельский округ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сельский округ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 сельский округ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Пресногорьковский сельский округ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Российский сельский округ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Ряжское (за пределами черты населенного пункта)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Суворовский сельский округ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 025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ноября 2014 года № 247</w:t>
            </w:r>
          </w:p>
          <w:bookmarkEnd w:id="18"/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Корректировка базовых налоговых ставок земельного налога на земли населенных пунктов (за исключением придомовых земельных участков)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5"/>
        <w:gridCol w:w="5140"/>
        <w:gridCol w:w="5425"/>
      </w:tblGrid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  <w:bookmarkEnd w:id="20"/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понижения (-) или повышения (+) базовых ставок земельного налога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название кадастровых кварталов,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2"/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3"/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Комендантское 010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4"/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1- село Борки) 010,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2 - село Починовка)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Крутоярка 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Песчанка 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 008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5"/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3 - село Камышловка) 010,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Борок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2 - село Лески) 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Волна 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Гренадерка 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Пилкино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1 - село Огузбалык) 024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6"/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Варваровка: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1 - село Каратал)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1 - село Уйкескен)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2 - село Каратомар) 024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7"/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Королевка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Карлмаркский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Сибирка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2 - село Нововасильевка)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Пресногорьковка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1 - село БерҰзово)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Ряжское 028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8"/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Карлмаркский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1 - село Карла Маркса )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Ксеньевка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Суворово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Павловка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Укаткан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Амречье 024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9"/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Ершовский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1 - село Лесхоз)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Моховое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Белоглинка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Пресногорьковка 006-007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Тайсойган 018,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Убаган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Есмырза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Речное 024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0"/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Варваровка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Ряжское: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2 - село Амангельды)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1- село Энгельс ) 022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31"/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Кировское 020,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Иваноровное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Вершковое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 022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32"/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 001-004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Троебратское 012-013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Ершовка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Отынагаш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Карлмаркский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Миролюбовка 034,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1 - село Долинка) 034,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Ряжское: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1 - село Каратерек) 028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