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f522" w14:textId="d26f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27 декабря 2013 года № 183 "О районном бюджете Федоровского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18 февраля 2014 года № 194. Зарегистрировано Департаментом юстиции Костанайской области 26 февраля 2014 года № 4454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183 "О районном бюджете Федоровского района на 2014-2016 годы" (зарегистрировано в Реестре государственной регистрации нормативных правовых актов за номером 4392, опубликовано 13 февраля 2014 года в газете "Федоровские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3600300,0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679261,0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2917576,0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3621803,5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45133,9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57123,9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11990,0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-45133,9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45133,9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района на 2014 год предусмотрены расходы за счет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погашение кредиторской задолженности по текущему ремонту автомобильной дороги районного значения "Федоровка – Новошумное - Кенарал" в сумме 11221,0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Финк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Гринак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2014 года № 194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183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30"/>
        <w:gridCol w:w="659"/>
        <w:gridCol w:w="659"/>
        <w:gridCol w:w="6753"/>
        <w:gridCol w:w="240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3600300,0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679261,0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360442,0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360442,0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187831,0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187831,0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107141,0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28477,0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43512,0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4591,0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</w:tr>
      <w:tr>
        <w:trPr>
          <w:trHeight w:val="13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4293,0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2917576,0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2917576,0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31"/>
        <w:gridCol w:w="725"/>
        <w:gridCol w:w="725"/>
        <w:gridCol w:w="6700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3621803,5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243141,1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224283,0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71296,1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66646,1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141442,9</w:t>
            </w:r>
          </w:p>
        </w:tc>
      </w:tr>
      <w:tr>
        <w:trPr>
          <w:trHeight w:val="8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133914,9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10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18378,1</w:t>
            </w:r>
          </w:p>
        </w:tc>
      </w:tr>
      <w:tr>
        <w:trPr>
          <w:trHeight w:val="4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18378,1</w:t>
            </w:r>
          </w:p>
        </w:tc>
      </w:tr>
      <w:tr>
        <w:trPr>
          <w:trHeight w:val="15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18378,1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1379964,0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184188,0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184188,0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41633,0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142555,0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1153923,0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12963,0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1140360,0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1093895,0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46465,0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42453,0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(детей–сирот), и ребенка (детей), оставшегося без попечения родителей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11934,0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80558,0</w:t>
            </w:r>
          </w:p>
        </w:tc>
      </w:tr>
      <w:tr>
        <w:trPr>
          <w:trHeight w:val="2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65296,0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15792,0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15707,0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17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15262,0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14602,0</w:t>
            </w:r>
          </w:p>
        </w:tc>
      </w:tr>
      <w:tr>
        <w:trPr>
          <w:trHeight w:val="11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9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869785,6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733646,0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733646,0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733646,0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90019,6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90019,6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48488,0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41166,6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383557,5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48761,0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48761,0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48761,0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276397,0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14397,0</w:t>
            </w:r>
          </w:p>
        </w:tc>
      </w:tr>
      <w:tr>
        <w:trPr>
          <w:trHeight w:val="9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2604,0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1213,0</w:t>
            </w:r>
          </w:p>
        </w:tc>
      </w:tr>
      <w:tr>
        <w:trPr>
          <w:trHeight w:val="12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4043,0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39466,0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8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8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18933,5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9976,5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1675,0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8957,0</w:t>
            </w:r>
          </w:p>
        </w:tc>
      </w:tr>
      <w:tr>
        <w:trPr>
          <w:trHeight w:val="10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6557,0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10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65412,0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6604,0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</w:p>
        </w:tc>
      </w:tr>
      <w:tr>
        <w:trPr>
          <w:trHeight w:val="9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11969,1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11969,1</w:t>
            </w:r>
          </w:p>
        </w:tc>
      </w:tr>
      <w:tr>
        <w:trPr>
          <w:trHeight w:val="8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11969,1</w:t>
            </w:r>
          </w:p>
        </w:tc>
      </w:tr>
      <w:tr>
        <w:trPr>
          <w:trHeight w:val="21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11759,1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463150,0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463150,0</w:t>
            </w:r>
          </w:p>
        </w:tc>
      </w:tr>
      <w:tr>
        <w:trPr>
          <w:trHeight w:val="8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8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460150,0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398451,0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61699,0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116617,1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116617,1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16861,1</w:t>
            </w:r>
          </w:p>
        </w:tc>
      </w:tr>
      <w:tr>
        <w:trPr>
          <w:trHeight w:val="8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15121,1</w:t>
            </w:r>
          </w:p>
        </w:tc>
      </w:tr>
      <w:tr>
        <w:trPr>
          <w:trHeight w:val="1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72643,0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22176,0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50467,0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4306,2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4306,2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4306,2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4306,2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45133,9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57123,9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-45133,9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45133,9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57123,9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2014 года № 194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183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30"/>
        <w:gridCol w:w="616"/>
        <w:gridCol w:w="595"/>
        <w:gridCol w:w="7054"/>
        <w:gridCol w:w="221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2637803,0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722775,0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395220,0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395220,0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189737,0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189737,0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113047,0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31477,0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11760,0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46418,0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4914,0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7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9826,0</w:t>
            </w:r>
          </w:p>
        </w:tc>
      </w:tr>
      <w:tr>
        <w:trPr>
          <w:trHeight w:val="14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4593,0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</w:p>
        </w:tc>
      </w:tr>
      <w:tr>
        <w:trPr>
          <w:trHeight w:val="2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17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19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1912127,0</w:t>
            </w:r>
          </w:p>
        </w:tc>
      </w:tr>
      <w:tr>
        <w:trPr>
          <w:trHeight w:val="7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1912127,0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93"/>
        <w:gridCol w:w="773"/>
        <w:gridCol w:w="653"/>
        <w:gridCol w:w="7095"/>
        <w:gridCol w:w="2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2637803,0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239305,0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220100,0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69167,0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64405,0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4762,0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139271,0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18691,0</w:t>
            </w:r>
          </w:p>
        </w:tc>
      </w:tr>
      <w:tr>
        <w:trPr>
          <w:trHeight w:val="15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1241112,0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1140896,0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1127213,0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1077495,0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49718,0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51389,0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40138,0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(детей–сирот), и ребенка (детей), оставшегося без попечения родителей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</w:p>
        </w:tc>
      </w:tr>
      <w:tr>
        <w:trPr>
          <w:trHeight w:val="17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14792,0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660414,0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623951,0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606888,0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606888,0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238847,0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129869,0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14869,0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1298,0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19579,0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33706,0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61122,0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61122,0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-48293,0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61122,0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61122,0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61122,0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61122,0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