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cdf2" w14:textId="f4bc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201. Зарегистрировано Департаментом юстиции Костанайской области 8 апреля 2014 года № 4561.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Федоровского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Федоровского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Федоровского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В. Помаз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Федоровского сельского округа Федоровского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Федоровского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Федоровка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Жарколь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Александрополь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Копыченка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Затышенка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Андреевка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Владыкинка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Федоровского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Федоровского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Федоровского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Федоровского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Федоровского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Федоровского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Федоровского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Федоровского сельского округа организуется акимом Федоровского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Федоровского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Федоровского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Федоровского сельского округа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