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d0f" w14:textId="f343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211. Зарегистрировано Департаментом юстиции Костанайской области 8 апреля 2014 года № 4563.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Первомайского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Первомайского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В. Орлянский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Первомайского сельского округа Федоровского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Первомайского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Первомайского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Трактовое Первомайского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Первомайского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Первомайского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Первомайского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Первомайского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Первомайского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Первомайского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Первомайского сельского округа организуется акимом Первомайского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Первомайского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Первомайского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Первомайского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