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d91" w14:textId="dbde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208. Зарегистрировано Департаментом юстиции Костанайской области 8 апреля 2014 года № 4564.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Костряковского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Костряковского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Костряковского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Андренко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Костряковского сельского округа Федоровского района Костанайской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Федоровского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Костряковского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Костряковка Костряковского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Волковка Костряковского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Курское Костряковского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Запасное Костряковского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Костряковского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Костряковского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Костряковского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Костряковского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Костряковского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Костряковского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Костряковского сельского округа организуется акимом Костряковского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Костряковского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Костряковского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Костряковского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