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88d6" w14:textId="2dc8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Вишневого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203. Зарегистрировано Департаментом юстиции Костанайской области 8 апреля 2014 года № 4568.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Вишневого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Вишневого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Вишневого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Кононенко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Вишневого сельского 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Вишневого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Вишневое Вишневого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Белояровка Вишневого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Усаковка Вишневого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Уйское Вишневого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Балыкты Вишневого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Вишневого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Вишневого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Вишневого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Вишневого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Вишневого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Вишневого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Вишневого сельского округа организуется акимом Вишневого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Вишневого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Вишневого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Вишневого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