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2c43" w14:textId="47b2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Коржинкольского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206. Зарегистрировано Департаментом юстиции Костанайской области 8 апреля 2014 года № 4571.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Коржинкольского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Коржинкольского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Коржинкольского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Абдурахманов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Коржинкольского сельского округа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Коржинкольского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 Коржинкольского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Березовка Коржинкольского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Малороссийка Коржинкольского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Дубравка Коржинкольского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Коржинкольского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Коржинкольского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Коржинкольского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Коржинкольского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Коржинкольского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Коржинкольского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Коржинкольского сельского округа организуется акимом Коржинкольского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Коржинкольского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Коржинкольского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Коржинкольского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