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d971" w14:textId="98fd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5 августа 2014 года № 257. Зарегистрировано Департаментом юстиции Костанайской области 21 августа 2014 года № 5033. Утратило силу постановлением акимата Федоровского района Костанайской области от 16 апреля 2015 года № 149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Федоровского района Костанайской области от 16.04.2015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исполняющего обязанности заместителя акима района Баямбетова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2014 года № 257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 районного коммунального имущества в имущественный наем (аренду)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областных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Бс *К1 *К2 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арендная плата в год за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 арендной платы (1 месячный расчетный показатель);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К1 -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К2 -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2"/>
        <w:gridCol w:w="6648"/>
      </w:tblGrid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зона</w:t>
            </w:r>
          </w:p>
          <w:bookmarkEnd w:id="6"/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сельские округа</w:t>
            </w:r>
          </w:p>
          <w:bookmarkEnd w:id="7"/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тип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9443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</w:t>
            </w:r>
          </w:p>
          <w:bookmarkEnd w:id="9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стоящее</w:t>
            </w:r>
          </w:p>
          <w:bookmarkEnd w:id="10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Пристроенное</w:t>
            </w:r>
          </w:p>
          <w:bookmarkEnd w:id="11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Полуподвальное</w:t>
            </w:r>
          </w:p>
          <w:bookmarkEnd w:id="12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</w:t>
            </w:r>
          </w:p>
          <w:bookmarkEnd w:id="13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</w:t>
            </w:r>
          </w:p>
          <w:bookmarkEnd w:id="14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областных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= S* Бс *К1*К2/РВ*N,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К1 -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К2 -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