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f53a" w14:textId="6a7f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Банновского сельского округа  от 18  ноября 2008 года № 31 "О наименовании составных частей населенного пункта села Цабелевка Банновского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Банновского сельского округа Федоровского района Костанайской области от 26 мая 2014 года № 12. Зарегистрировано Департаментом юстиции Костанайской области 9 июня 2014 года № 4824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Банновского сельского округа от 18 ноября 2008 года № 31 "О наименовании составных частей населенного пункта села Цабелевка Банновского сельского округа" (зарегистрировано в Реестре государственной регистрации нормативных правовых актов за № 9-20-134, опубликовано 15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Цабелевка,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Банновского сельского округа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