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79f21" w14:textId="4979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Коржинкольского сельского округа от 18 ноября 2008 года № 13 "О наименовании составных частей населенного пункта села Костычевка Коржинкольского сельского округа"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Коржинкольского сельского округа Федоровского района Костанайской области от 28 мая 2014 года № 9. Зарегистрировано Департаментом юстиции Костанайской области 1 июля 2014 года № 4899. Утратило силу решением акима Коржинкольского сельского округа Федоровского района Костанайской области от 4 февраля 2015 года № 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акима Коржинкольского сельского округа Федоровского района Костанайской области от 04.02.2015 № 1 (вводится в действие со дня его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21 января 2013 года "О внесении изменений и дополнений в некоторые законодательные акты Республики Казахстан по вопросам ономастики" аким Коржинкольского сельского округа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акима Коржинкольского сельского округа от 18 ноября 2008 года № 13 "О наименовании составных частей населенного пункта села Костычевка Коржинкольского сельского округа" (зарегистрировано в Реестре государственной регистрации нормативных правовых актов за № 9-20-106, опубликовано 1 января 2009 года в газете "Федоровские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решения и по всему тексту на государственном языке слова "селолық", "селоның", "селосы" заменить соответственно "ауылдық", "ауылының", "ауылы";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 внести изменения по всему тексту на государственном языке: слова "селоның", "селолық" заменить соответственно "ауылының", "ауылдық";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Коржинкольского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округа                           Е. Абдурахманов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