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4b35" w14:textId="9f94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государственному инспектору служебного удостоверения, нагрудного знака, номерного штампа и пломбира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30 июня 2014 года № 326. Зарегистрирован в Министерстве юстиции Республики Казахстан 1 августа 2014 года № 9657. Утратил силу приказом и.о. Министра по чрезвычайным ситуациям Республики Казахстан от 15 июня 2023 года № 325.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по чрезвычайным ситуациям РК от 15.06.2023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государственным инспекторам по государственному" надзору в области промышленной безопасности, государственному контролю в области пожарной безопасности, государственному контролю в области гражданской обороны служебных удостоверений, нагрудных знаков, номерных штампов и пломбиров, согласно приложению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государственному контролю за чрезвычайными ситуациями и промышленной безопасностью (Кунанбаев Н.С.)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 и информационно-правовой системе "Әділет", а также размещение настоящего приказа на интернет-ресурсе Министерства по чрезвычайным ситуациям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чрезвычайным ситуациям Республики Казахстан Смаилова Ж.А.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Божко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приказом Министра по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чрезвычайным ситуациям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30 июня 2014 года № 326</w:t>
                  </w:r>
                </w:p>
              </w:tc>
            </w:tr>
          </w:tbl>
          <w:p/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государственным инспекторам по государственному надзору в области промышленной безопасности, государственному контролю в области пожарной безопасности, государственному контролю в области гражданской обороны служебных удостоверений, нагрудных знаков, номерных штампов и пломбиров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государственным инспекторам по государственному надзору в области промышленной безопасности, государственному контролю в области пожарной безопасности, государственному контролю в области гражданской обороны служебных удостоверений, нагрудных знаков, номерных штампов и пломбиров (далее - Правила) разработаны в соответствии с подпунктом 61)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 и "Положением о Министерстве по чрезвычайным ситуациям Республики Казахстан",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1112 и определяют порядок выдачи государственным инспекторам по государственному надзору в области промышленной безопасности, государственному контролю в области пожарной безопасности, государственному контролю в области гражданской обороны служебных удостоверений, нагрудных знаков, номерных штампов и пломбиров.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удостоверение, нагрудный знак, номерной штамп и пломбир выдается государственному инспектору под роспись при назначении на должность.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выдается сроком на пять лет.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учета выданных служебных удостоверений, нагрудных знаков номерных штампа и пломбира кадровой службой структурного подразделения ведется журнал выдачи служебных удостоверений, нагрудных знаков, номерного штампа и пломбира государственным инспекторам в сфере гражданской защиты.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Журнал выдачи служебных удостоверений, нагрудных знаков, номерного штампа и пломбира государственным инспекторам в сфере гражданской защиты должен быть пронумерован, прошнурован и скреплен гербовой печатью структурного подразделения.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Образцы форм журналов выдачи служебных удостоверений, нагрудных знаков, номерных штампов и пломбиров государственным инспекторам в сфере гражданской защиты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инспектор несет персональную ответственность за сохранность выданного служебного удостоверения, нагрудного знака, номерного штампа и пломбира.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увольнении государственного инспектора служебное удостоверение, нагрудный знак, номерной штамп и пломбир подлежат возврату.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удостоверение и номерной штамп подлежат уничтожению с составлением акта об уничтожении, о чем производится соответствующая запись, скрепленная гербовой печатью, в журналах регистрации актов уничтожения служебных удостоверений и номерных штампов.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Образцы форм журналов регистрации актов уничтожения служебных удостоверений и номерных штампов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выдачи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государственные инспекторам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государственному надзору 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области промышленной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безопасности, государственному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контролю в области пожарной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безопасности, государственному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контролю в области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гражданской обороны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служебных удостоверений,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нагрудных знаков, номерных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штампов и пломбиров</w:t>
                  </w:r>
                </w:p>
              </w:tc>
            </w:tr>
          </w:tbl>
          <w:p/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форм журналов выдачи служебных удостоверений, нагрудных знаков, номерных штампов и пломбиров государственным инспекторам в сфере гражданской защиты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Журнал выдачи служебных удостоверений, нагрудных знаков, номерных штампов и пломбиров государственным инспекторам по государственному надзору в области промышленной безопасности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государственного инспектора по государственному надзору в области промышленной безопасности</w:t>
            </w:r>
          </w:p>
          <w:bookmarkEnd w:id="20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  <w:bookmarkEnd w:id="21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служебного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</w:p>
          <w:bookmarkEnd w:id="22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нагрудного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номерного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штампа, оттиск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пломбира,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оттиск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роспись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выдавшего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удостоверение, нагрудный знак, номерной штамп и пломбир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выдачи служебных удостоверений, нагрудных знаков государственным инспекторам по государственному контролю в области пожарной безопасности, по государственному контролю в области гражданской обороны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государственного инспектора по государственному контролю в области пожарной безопасности, государственного инспектора по государственному контролю в области гражданской обороны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  <w:bookmarkEnd w:id="2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нагрудного знака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роспись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выдавшего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удостоверение, нагрудный знак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выдачи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государственным инспекторам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государственному надзору 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области промышленной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безопасности, государственному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контролю в области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пожарной безопасности,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государственному контролю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области гражданской обороны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служебных удостоверений,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нагрудных знаков, номерных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штампов и пломбиров</w:t>
                  </w:r>
                </w:p>
              </w:tc>
            </w:tr>
          </w:tbl>
          <w:p/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форм журналов регистрации актов уничтожения служебных удостоверений, номерных штампов и пломбиров в сфере гражданской защиты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Журнал регистрации актов уничтожения служебных удостоверений и номерных штампов государственных инспекторов по государственному надзору в области промышленной безопасности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акта уничтожения служебных удостоверений и номерных штампов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роспись государственного инспектора, возвратившего служебное удостоверение, номерной штамп и пломбир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номерного штампа, оттиск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роспись членов Комиссии по уничтожению служебных удостоверений и номерных штампов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регистрации актов уничтожения служебных удостоверений государственных инспекторов по государственному контролю в области пожарной безопасности, по государственному контролю в области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Гражданской обороны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уничтожения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удостоверений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роспись государственного инспектора, возвратившего служебное удостоверение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роспись членов Комиссии по уничтожению служебных удостоверений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