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4cca" w14:textId="bd6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февраля 2014 года № 22/2. Зарегистрировано Департаментом юстиции Павлодарской области 24 февраля 2014 года № 3709. Утратило силу постановлением акимата Павлодарской области от 21 ноября 2017 года № 373/6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21.11.2017 № 373/6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предпринимательства, торговли и туризма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Турганова Д.Н.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N 22/2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предпринимательства, торговли и туризма Павлодарской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предпринимательства, торговли и туризма Павлодарской области" является государственным органом Республики Казахстан, осуществляющим руководство в сферах поддержки развития предпринимательства, торговли, а также туризма Павлодарской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предпринимательства, торговли и туризма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предпринимательства, торговли и туризма Павлодарской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предпринимательства, торговли и туризма Павлодарской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предпринимательства, торговли и туризма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предпринимательства, торговли и туризма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предпринимательства, торговли и туризма Павлодарской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предпринимательства, торговли и туризма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предпринимательства, торговли и туризма Павлодарской области"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предпринимательства, торговли и туризма Павлодарской области": Республика Казахстан, Павлодарская область, 140000, город Павлодар, улица Ленина, 61.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предпринимательства, торговли и туризма Павлодарской области":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c 9.00 - 18.30 час обеденный перерыв с 13.00. до 14.30 час, выходные дни: суббота -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облысының кәсіпкерлік, сауда және туризм басқармасы" мемлекеттік мекеме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предпринимательства, торговли и туризма Павлодарской области".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предпринимательства, торговли и туризма Павлодарской области" является государство в лице акимата Павлодарской области.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предпринимательства, торговли и туризма Павлодарской области" возникло в результате реорганизации путем слияния государственного учреждения "Управление туризма Павлодарской области" и государственного учреждения "Управление предпринимательства и торговли Павлодарской области", является их правопреемником в отношении прав и обязанностей в соответствии с передаточным актом, включая обязательства, оспариваемые сторонами.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предпринимательства, торговли и туризма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предпринимательства, торговли и туризма Павлодарской области" осуществляется из областного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предпринимательства, торговли и туризма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предпринимательства, торговли и туризма Павлодарской области".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предпринимательства, торговли и туризма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предпринимательства, торговли и туризма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предпринимательства, торговли и туризма Павлодарской области": создание благоприятных условий для эффективного развития предпринимательства, торговли и туризма на территории Павлодарской области.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предпринимательства, торговли и туризма Павлодарской области": проведение государственной политики, направленной на эффективное развитие малого и среднего бизнеса, торговли, а также туризма.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предпринимательства, торговли и туризма Павлодарской области": осуществление на областном уровне государственной политики в вопросах развития предпринимательства и торговли, координации туристской деятельности на территории Павлодарской области.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и негосударственных структур, общественных объединений по вопросам развития предпринимательства, торговли и туризма, обеспечение мониторинга и анализа эффективности исполнения законодательных и иных нормативных правовых актов в сфере поддержки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инфраструктуры для поддержки предпринимательства (бизнес-инкубаторы, центры поддержки предпринимательства, консалтинговые и информационные центры)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выполнению мероприятий по реализации программ "Дорожная карта бизнеса 2020", "Дорожная карта занятости 2020", "Развитие моногородов на 2012 - 2020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устойчивого развития предпринимательства, торговли и туризма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субъектам предпринимательства Павлодарской области в реализации проектов в рамках отраслевых программ "Дорожная карта бизнеса 2020", "Дорожная карта занятости 2020", "Развитие моногородов на 2012 - 2020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благоприятной среды для роста экономической активности субъектов предпринимательства, развития свободной конкуренции и обеспечения равного доступа на рынки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формировании основных приоритетов и направлений политики Павлодарской области в сфере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системы мониторинга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мер по стабилизации цен на социально значимые продукты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торговой деятельности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соблюдения стандартов и регламентов оказания государственных услуг.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осуществление координации в области предпринимательской, торговой и туристской деятельности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программы развития территорий Павлодарской области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анализа, оценки и прогнозирования емкости потребительского рынка, ценовой и товарной конъюнктуры, участие в разработке и реализации мероприятий, направленных на сдерживание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субъектов предпринимательства и эффективности мер государственной поддержки, участие в контроле за использованием государственных финансовых средств, направленных на поддержку и развитие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баз данных по вопросам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устранению причин, препятствующих развитию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регулирование деятельности по сбору (заготовке), хранению, переработке и реализации юридическими лицами лома и отходов цветных и черных металлов, выдача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организации участия субъектов предпринимательства в региональных и республиканских конкурсах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экспертного совета по вопросам предпринимательства при акимате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анализа рынка туристских услуг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и предоставление информации, необходимой для включения в государственные реестры лиц, осуществляющих туристскую деятельность и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планов развития туризма, отраслевых (секторальных) программ развития туризма и туристской индустрии;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реализации мероприятий, направленных на выполнение программ развития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рынка туристских услуг и представляет в уполномоченный орган необходимые сведения о развитии туризма на территории Павлодарской области: разработка и внедрение мер по защите областных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информации о туризме,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международных, межрегиональных и внутренних туристских связей согласно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дисциплинарной, аттестационной, конкурсной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отбора кадров, оформление документов, связанных с прохождением государственными служащими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состояния кадровой работы государственного учреждения "Управление предпринимательства, торговли и туризма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вопросов, связанных с прохождением государственной службы работниками государственного учреждения "Управление предпринимательства, торговли и туризма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лицензирования туроператорской деятельности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профессиональной подготовки гида (гида-переводчика);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утверждение по согласованию с уполномоченным органом плана мероприятий по развитию туристской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ведение государственного реестра туристских маршрутов и троп;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государственного реестра лиц, осуществляющих туристскую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постановлениями акимата Павлодарской области от 17.06.2014 </w:t>
      </w:r>
      <w:r>
        <w:rPr>
          <w:rFonts w:ascii="Times New Roman"/>
          <w:b w:val="false"/>
          <w:i w:val="false"/>
          <w:color w:val="ff0000"/>
          <w:sz w:val="28"/>
        </w:rPr>
        <w:t>N 204/6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13.01.2015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на рассмотрение акимата и акима Павлодарской области предложения по основным направлениям развития предпринимательства, торговли и туризма, оперативному решению возникающих проблем в отраслях;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"Управление предпринимательства, торговли и туризма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соблюдения лицензиатами квалификационных требований и лицензионных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интересов Павлодарской области в республиканских, межрегиональных, международных организациях по вопросам развития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договоров, соглашений в пределах своей компетенции.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предпринимательства, торговли и туризма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"Управление предпринимательства, торговли и туризма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предпринимательства, торговли и туризма Павлодарской области"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предпринимательства, торговли и туризма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предпринимательства, торговли и туризма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"Управление предпринимательства, торговли и туризма Павлодарской области":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предпринимательства, торговли и туризма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первых руководителей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функции и полномочия работников структурных подразделений государственного учреждения "Управление предпринимательства, торговли и туризма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предпринимательства, торговли и туризма Павлодарской области", а также первых руководителей подведомственных учреждений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порядке, установленном законодательством Республики Казахстан поощрение работников государственного учреждения "Управление предпринимательства, торговли и туризма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приказы, дает указания по вопросам, входящим в его компетенцию, обязательные для выполнения всеми работниками государственного учреждения "Управление предпринимательства, торговли и туризма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подразделениях, должностные инструкций работников государственного учреждения "Управление предпринимательства, торговли и туризма Павлодарской области", а также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"Управление предпринимательства, торговли и туризма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государственного учреждения "Управление предпринимательства, торговли и туризма Павлодарской области", а также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совещание государственного учреждения "Управление предпринимательства, торговли и туризма Павлодарской области" с участием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государственного учреждения "Управление предпринимательства, торговли и туризма Павлодарской области", а также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Исполнение полномочий первого руководителя государственного учреждения "Управление предпринимательства, торговли и туризма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Первый руководитель государственного учреждения "Управление предпринимательства, торговли и туризма Павлодарской области" определяет полномочия своих заместителей в соответствии с действующим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предпринимательства, торговли и туризма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государственным учреждением "Управление предпринимательства, торговли и туризма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государственного учреждения "Управление предпринимательства, торговли и туризма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предпринимательства, торговли и туризма Павлодарской области"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"Управление предпринимательства, торговли и туризма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предпринимательства, торговли и туризма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государственным учреждением "Управление предпринимательства, торговли и туризма Павлодарской области", относится к областной коммунальной собственности.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"Управление предпринимательства, торговли и туризма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предпринимательства, торговли и</w:t>
      </w:r>
      <w:r>
        <w:br/>
      </w:r>
      <w:r>
        <w:rPr>
          <w:rFonts w:ascii="Times New Roman"/>
          <w:b/>
          <w:i w:val="false"/>
          <w:color w:val="000000"/>
        </w:rPr>
        <w:t>туризма Павлодарской области"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"Управление предпринимательства, торговли и туризма Павлодарской области" осуществляются в соответствии с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ликвидации государственного учреждения "Управление предпринимательства, торговли и туризма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предпринимательства,</w:t>
      </w:r>
      <w:r>
        <w:br/>
      </w:r>
      <w:r>
        <w:rPr>
          <w:rFonts w:ascii="Times New Roman"/>
          <w:b/>
          <w:i w:val="false"/>
          <w:color w:val="000000"/>
        </w:rPr>
        <w:t>торговли и туризма Павлодарской области"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акимата Павлодарской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N 315/11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"Национальная компания "Социально-предпринимательская корпорация "Павлодар";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Павлодарской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N 315/11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Павлодарской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N 315/11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