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bc06" w14:textId="56fb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недропользования, окружающей среды и водных ресурсов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10 февраля 2014 года № 29/2. Зарегистрировано Департаментом юстиции Павлодарской области 24 февраля 2014 года № 3712. Утратило силу постановлением акимата Павлодарской области от 12 сентября 2018 года № 321/5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12.09.2018 № 321/5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N 410 "Об утверждении Типового положения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недропользования, окружающей среды и водных ресурсов Павлодарской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Ашимбетова Н.К.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2014 года N 29/2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недропользования, окружающей среды</w:t>
      </w:r>
      <w:r>
        <w:br/>
      </w:r>
      <w:r>
        <w:rPr>
          <w:rFonts w:ascii="Times New Roman"/>
          <w:b/>
          <w:i w:val="false"/>
          <w:color w:val="000000"/>
        </w:rPr>
        <w:t>и водных ресурсов Павлодарской области"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недропользования, окружающей среды и водных ресурсов Павлодарской области" является государственным органом Республики Казахстан, осуществляющим государственную политику в сфере недропользования, окружающей среды и водных ресурсов.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недропользования, окружающей среды и водных ресурсов Павлодарской области" ведомств не имеет.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"Управление недропользования, окружающей среды и водных ресурсов Павлодарской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недропользования, окружающей среды и водных ресурсов Павлодарской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недропользования, окружающей среды и водных ресурсов Павлодарской области"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недропользования, окружающей среды и водных ресурсов Павлодарской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"Управление недропользования, окружающей среды и водных ресурсов Павлодарской области" по вопросам своей компетенции в установленном законодательством порядке принимает решения, оформляемые приказами первого руководителя государственного учреждения "Управление недропользования, окружающей среды и водных ресурсов Павлодарской области"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недропользования, окружающей среды и водных ресурсов Павлодарской области" утверждаются в соответствии с действующим законодательством.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"Управление недропользования, окружающей среды и водных ресурсов Павлодарской области": Республика Казахстан, Павлодарская область, 140000, город Павлодар, площадь Победы, 17.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"Управление недропользования, окружающей среды и водных ресурсов Павлодарской области":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пятница: с 9.00. до 18.30 час, обеденный перерыв с 13.00 час. до 14.30 час., выходные дни: суббота - воскресенье.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 на государственном языке: "Павлодар облысының жер қойнауын пайдалану, қоршаған орта және су ресурстар басқармасы" мемлекеттік мекемесі; на русском языке: государственное учреждение "Управление недропользования, окружающей среды и водных ресурсов Павлодарской области".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"Управление недропользования, окружающей среды и водных ресурсов Павлодарской области" является государство в лице акимата Павлодарской области.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недропользования, окружающей среды и водных ресурсов Павлодарской области возникло в результате реорганизации путем слияния государственного учреждения "Управление охраны окружающей среды Павлодарской области" и государственного учреждения "Управление недропользования Павлодарской области", является их правопреемником в отношении прав и обязанностей в соответствии с передаточным актом, включая и обязательства, оспариваемые сторонами.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недропользования, окружающей среды и водных ресурсов Павлодарской области".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"Управление недропользования, окружающей среды и водных ресурсов Павлодарской области" осуществляется из областного бюджета.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"Управление недропользования, окружающей среды и водных ресурсов Павлодарской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"Управления недропользования, окружающей среды и водных ресурсов Павлодарской области".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недропользования, окружающей среды и водных ресурсов Павлодарской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недропользования, окружающей среды</w:t>
      </w:r>
      <w:r>
        <w:br/>
      </w:r>
      <w:r>
        <w:rPr>
          <w:rFonts w:ascii="Times New Roman"/>
          <w:b/>
          <w:i w:val="false"/>
          <w:color w:val="000000"/>
        </w:rPr>
        <w:t>и водных ресурсов Павлодарской области"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"Управление недропользования, окружающей среды и водных ресурсов Павлодарской области" реализовать на областном уровне государственную политику в сфере недропользования, окружающей среды и водных ресурсов.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 государственного учреждения "Управление недропользования, окружающей среды и водных ресурсов Павлодарской области": создание условий по сохранению, улучшению качества окружающей среды, водных ресурсов, рациональному использованию природных ресурсов и обеспечению перехода к устойчивому развитию области для удовлетворения потребностей населения.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государственного учреждения "Управление недропользования, окружающей среды и водных ресурсов Павлодарской области" является осуществление деятельности и оказания услуг, непосредственно направленных на достижение целей и задач в сфере недропользования, окружающей среды и водных ресурсов.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политики, мониторинг и анализ исполнения законодательных и иных нормативных правовых актов в сфере недропользования, окружающей среды и водных ресурсов по вопросам воспроизводства и использованию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переподготовки и повышения квалификации кадров управления в сфере недропользования, окружающей среды и водных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мер по созданию условий, благоприятствующих рациональному использованию природных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соблюдения качества, а также стандартов и регламентов при оказании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предотвращение нанесения ущерба окружающей среде и водным ресурсам.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и внесение предложений по приоритетным природоохранным мероприятиям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государственных закупок товаров, работ и услуг в пределах своей компетенции, эффективного использования бюджетных средств при проведении государственных закупок и размещении государственного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пределах своей компетенции в строительстве и реконструкции природоохранных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работ по установлению водоохранных зон и полос на водных объектах области по согласованию с бассейновым водохозяйственным управлением, уполномоченным органом в области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привлечение для проведения экспертных работ внешних экспертов (физических и юридических лиц), осуществляющих выполнение работ и оказание услуг в сфере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согласование с уполномоченным органом в области охраны окружающей среды проектов по сокращению выбросов и поглощению парниковых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в пределах своей компетенции целевых показателей качества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предложений по разработке документов в области охраны окружающей среды, передача на рассмотрение в уполномоченный орган в области охраны окружающей среды инициативных проектов таких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разработка мероприятий по снижению объемов образования отходов, повышение уровня их повторного или альтернативного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и представление уполномоченному органу инвестиционных проектов в сфере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ставок платы за эмиссии в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в пределах своей компетенции государственного управления в сфере охраны, защиты, воспроизводства и рационального использования лесных ресурсов и животного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и проведение тендеров по предоставлению лесных ресурсов в долгосрочное лесопользование на участках государственного лесного фонда, находящихся в их функциональном ведении, с участием уполномоченного органа и местного представительного органа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реализация выполнения ежегодных планов мероприятий по профилактике лесных пожаров и борьбе с ними на территории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участие в создании резерва горюче–смазочных материалов на пожароопасный сезон в лесу для тушения пожаров на территории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подведомственными учреждениями по обеспечению надзора за проведением крестьянскими и фермерскими хозяйствами и иными сельскохозяйственными организациями в сжигании стерни, пожнивных и иных растительных остатков на сельскохозяйственных полях, пастбищах и сенокосах, отжигов травянистой растительности на территориях, прилегающих к лесному фонду;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на территории государственного лесного фонда работы по борьбе с вредителями и болезнями леса и улучшению его санитарного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принятие решения о запрещении пребывания физических лиц на территории государственного лесного фонда, об ограничении права лесопользования при проведении авиахимических, авиабиологических и аэрозольных мероприятий по борьбе с вредителями и болезнями леса, а также в периоды высокой пожарной опасности в лесу;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подготовка материалов по государственному учету лесного фонда, государственному лесному кадастру, государственному мониторингу лесов, находящихся в их функциональном ведении, для их представления уполномоченному органу;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проектов ставок платы за лесные пользования на участках государственного лесного фонда (за исключением ставок за древесину, отпускаемую на корню);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природоохранной пропаганды, регулярное освещение в средствах массовой информации вопросов охраны леса, соблюдения правил пожарной безопасности в лесах;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заключение в пределах компетенции соглашений и меморандум в области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и проведение государственной экологической экспертизы в пределах своей компетенции объектов II, III и IV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выдача разрешений природопользователям на эмиссии в окружающую среду для объектов II, III и IV категорий, установление в них лимитов на эмиссии в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пределах своей компетенции на основании заключений экологической и санитарно-эпидемиологической экспертиз выдача (запрет) строительства или реконструкции предприятий, сооружений и иных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разработке программ по рациональному использованию и охране водных объектов Павлодарской области, обеспечение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принятие участия в работе бассейновых советов и бассейновом соглашении, внесение на рассмотрение бассейновых советов предложений по рациональному использованию и охране водных объектов, изучение рекомендаций бассейновых советов, принятие мер по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согласование размещения и ввода в эксплуатацию предприятий и других сооружений, влияющих на состояние вод, а также условия производства строительных, дноуглубительных и других работ на водных объектах, водоохранных зонах и полосах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установка режима и особых условий хозяйственного использования водоохранных зон и полос по согласованию с бассейновым водохозяйственным управлением;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информирования населения о состоянии водных объектов, находящихся на территории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ставок платы за пользование водными ресурсами поверхностных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подготовка проекта постановления для утверждения перечня рыбохозяйственных водоемов и (или) участков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конкурсов по закреплению рыбохозяйственных водоемов местного, международного и республиканского значения, расположенных на территории одной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предоставление и закрепление водных объектов в обособленное или совместное пользование по согласованию с уполномоченным органом в области использования и охраны водного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выдача разрешения на использование подземных вод питьевого качества для целей, не связанных с питьевой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распределение лимитов водопользования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мониторинга строительства и реконструкции систем водоснабжения сельских населенных пунктов, реализуемых в рамках государственных и отраслевых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внесение предложений по строительству и реконструкции систем водоснабжения сельских населенных пунктов, находящихся в коммунальной собственности области, в рамках реализации государственных и отраслевых программ на основании заявок, представленных местными исполнительными органами городов и районов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взаимодействия с государственными органами, должностными лицами для реализации задач, возложенных на государственное учреждение "Управление недропользования, окружающей среды и водных ресурсов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исполнение и организация исполнения поручений акима области, его заместителей, актов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установление и постоянное развитие связей с общественностью через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планов деятельности государственного учреждения "Управление недропользования, окружающей среды и водных ресурсов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определение приоритетных направлений деятельности и обязательных объемов работ (услуг) подведомственных государственных учреждений, финансируемых из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назначение руководителей и заместителей руководителей подведомственных государственных учреждений, проведение их аттестации в порядке, определяемом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согласование цен на платные услуги, производимых и реализуемых подведомственными государственными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рассмотрение, согласование, утверждение планов работ подведомственных государственных учреждений, осуществление контроля и анализ выполнения планов работ, принятие отчетов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контроля за использованием и сохранностью имущества подведомственными государственными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согласование с уполномоченным органом по управлению областной коммунальной собственностью изъятия или перераспределения имущества подведомственных государственных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управления подведомственными государственными учреждениями: утверждение фонда оплаты труда, размеров должностного оклада руководителя, его заместителей, систему их премирования и иного вознаграждения; заключение трудовых договоров с руководителями подведомственных государственных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оказание методической помощи подведомственным организациям;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51) Исключен постановлением акимата Павлодарской области от 03.11.2015 </w:t>
      </w:r>
      <w:r>
        <w:rPr>
          <w:rFonts w:ascii="Times New Roman"/>
          <w:b w:val="false"/>
          <w:i w:val="false"/>
          <w:color w:val="000000"/>
          <w:sz w:val="28"/>
        </w:rPr>
        <w:t>№ 308/11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обеспечение исполнения и прекращение действия контракта на разведку или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принятие участия в осуществлении мониторинга исполнения контрактных обязательств недропользователями в части местного содержания в товарах, работах, услугах, кадрах и социального развития территорий, в том числе через реестр товаров, работ и услуг, используемых при проведении операций по недропользованию и их производителей;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подготовка и организация конкурса по предоставлению права недропользования на проведение разведки, добычи общераспространенных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организация проведения работы экспертной комиссии по вопросам недропользования и рабочих групп по предоставлению права недропользования на разведку или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выдача разрешений на передачу права недропользования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недрах и недропользовании", а также регистрация сделки по передаче права недропользования в залог по общераспространенным полезным ископаемым;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выдача (отказ в выдаче) разрешений, связанных с недропользованием, на основании предложений экспертной комиссии по вопросам недропользования на разведку или добычу общераспространенных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организация проведения экспертизы проектных документов по общераспространенным полезным ископаемым, на строительство и (или) эксплуатацию подземных сооружений, не связанных с разведкой или добычей, на подземные воды для хозяйственно-питьевого водоснабжения населенных пунктов, за исключением экспертизы проектно-сметной документации на проведение работ по государственному геологическому изучению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выдача разрешения на право недропользования на общераспространенные полезные ископаемые, используемые при строительстве (реконструкции) и ремонте автомобильных дорог общего пользования, железных дорог и гидросооружений по согласованию с территориальным подразделением уполномоченного органа по изучению и использованию недр и уполномоченным органом в области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формирование согласительной комиссии для рассмотрения представленных возражений недропользователей при правовой и экономической экспертизе проектов контрактов на недропользование;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ведение переговоров с недропользователями об условиях контрактов на разведку или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62) Исключен постановлением акимата Павлодарской области от 01.03.2016 </w:t>
      </w:r>
      <w:r>
        <w:rPr>
          <w:rFonts w:ascii="Times New Roman"/>
          <w:b w:val="false"/>
          <w:i w:val="false"/>
          <w:color w:val="000000"/>
          <w:sz w:val="28"/>
        </w:rPr>
        <w:t>№ 96/3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организация профессиональной переподготовки и повышения квалификации, аттестации государственных служащих, анализ состояния кадровой работы, обеспеченности кадрами государственного учреждения "Управление недропользования, окружающей среды и водных ресурсов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решение вопросов, связанных с прохождением государственной службы работников государственного учреждения "Управление недропользования, окружающей среды и водных ресурсов Павлодарской области", участие в формировании кадрового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участие в организации единой электронной системы области с созданием соответствующих банков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проведение конкурсов по закреплению охотничьих угодий за пользователями животным миром для нужд охотничьего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организация деятельности по интродукции, реинтродукции и гибридизации, а также по искусственному разведению редких и находящихся под угрозой исчезновения видов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организация и обеспечение охраны животного мира в резервном фонде охотничьих угодий;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организация и обеспечение охраны в резервном фонде рыбохозяйственных водоемов и (или)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на основании научных рекомендаций ведение паспортизаций рыбохозяйственных водоемов и (или)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установление зон рекреационного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установление границ рыбохозяйственных участков, открытие и закрытие тони (тоневые участки);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выдача разрешений на пользование животным миром, за исключением научно-исследовательского лова на рыбохозяйственных водоемах, расположенных на территории двух и более областей, а также редких и находящихся под угрозой исчезновений видов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приостановление, ограничение, прекращение право лесопользования на участках государственного лесного фонда, а также работы, представляющие опасность для состояния и воспроизводства лесов, в соответствии с законодательством Республики Казахстан в лесах, находящихся в их функциональном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предоставление лесопользователям участков под объекты строительства на землях государственного лесного фонда, находящихся в их ведении,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пользования, и выдача разрешения на использование этих участков под строительство таких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осуществление государственной регистрации договора долгосрочного лесопользования на участках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согласование планов природоохранных мероприятий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организация проведения прикладных, научно-исследовательских и опытно-конструкторских работ в области обращения с коммунальными отходами;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утверждение правил расчета норм образования и накопления коммунальных отходов;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80) Исключен постановлением акимата Павлодарской области от 17.07.2015 </w:t>
      </w:r>
      <w:r>
        <w:rPr>
          <w:rFonts w:ascii="Times New Roman"/>
          <w:b w:val="false"/>
          <w:i w:val="false"/>
          <w:color w:val="000000"/>
          <w:sz w:val="28"/>
        </w:rPr>
        <w:t>N 206/7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организация и проведение поисково-разведочных работ на подземные воды для хозяйственно-питьевого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выдача разрешения на застройку площадей залегания полезных ископаемых, а также размещение в местах их залегания подземных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осуществление прав владения и пользования государственным пакетом акций акционерных обществ и долями участия в товариществах с ограниченной ответственностью, полномочий субъекта права государственных юридических лиц, в случаях, предусмотренных актами акимата и акима области, иными нормативными правовыми актами, в том числе принятие решений в отношении них, аналогично компетенции уполномоченных органов соответствующей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выдача заключения об отсутствии или малозначительности полезных ископаемых в недрах под участком предстоящей застройки.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заключение, регистрация и хранение контрактов на разведку,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принятие участия в переговорах с недропользователем для решения вопросов, связанных с соблюдением социально-экономических и экологических интересов населения региона при заключении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утверждение перечня участков недр, содержащих общераспространенные полезные ископаемые, подлежащих выставлению на тендер или аукцион;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утверждение состава конкурсных комиссий по предоставлению права недропользования на разведку или добычу общераспространенных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89) принятие решения о возобновлении действия контрактов на разведку и добычу общераспространенных полезных ископаемых и строительство и (или) эксплуатацию подземных сооружений, не связанных с разведкой или добычей;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осуществление мониторинга и контроля за исполнением контрактных обязательств по общераспространенным полезным ископаемым и строительству и (или) эксплуатации подземных сооружений, не связанных с разведкой или добычей;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установление мест для массового отдыха, туризма и спорта на водных объектах и водохозяйственных сооружениях по согласованию с уполномоченным государственным органом в области охраны окружающей среды, уполномоченным органом в области санитарно-эпидемиологического благополучия населения с соблюдением экологических требований и безопасности жизни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выдача разрешения на использование водных объектов и водохозяйственных сооружений для любительского и спортивного рыболовства по согласованию с уполномоченным государственным органом в области охраны окружающей среды.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20 с изменениями, внесенными постановлениями акимата Павлодарской области от 13.01.2015 </w:t>
      </w:r>
      <w:r>
        <w:rPr>
          <w:rFonts w:ascii="Times New Roman"/>
          <w:b w:val="false"/>
          <w:i w:val="false"/>
          <w:color w:val="000000"/>
          <w:sz w:val="28"/>
        </w:rPr>
        <w:t>№ 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17.07.2015 </w:t>
      </w:r>
      <w:r>
        <w:rPr>
          <w:rFonts w:ascii="Times New Roman"/>
          <w:b w:val="false"/>
          <w:i w:val="false"/>
          <w:color w:val="000000"/>
          <w:sz w:val="28"/>
        </w:rPr>
        <w:t>N 206/7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03.11.2015 </w:t>
      </w:r>
      <w:r>
        <w:rPr>
          <w:rFonts w:ascii="Times New Roman"/>
          <w:b w:val="false"/>
          <w:i w:val="false"/>
          <w:color w:val="000000"/>
          <w:sz w:val="28"/>
        </w:rPr>
        <w:t>№ 308/11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01.03.2016 </w:t>
      </w:r>
      <w:r>
        <w:rPr>
          <w:rFonts w:ascii="Times New Roman"/>
          <w:b w:val="false"/>
          <w:i w:val="false"/>
          <w:color w:val="000000"/>
          <w:sz w:val="28"/>
        </w:rPr>
        <w:t>№ 96/3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акимата и акима области предложения по основным направлениям развития, решению вопросов в сфере недропользования, окружающей среды и водных ресурсов на территории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государственным учреждением "Управление недропользования, окружающей среды и водных ресурсов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к работе специалистов работников государственных органов и иных учреждении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интересы управления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заключать договоры, контракты, соглашения в пределах своей компетенции.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недропользования, окружающей среды и</w:t>
      </w:r>
      <w:r>
        <w:br/>
      </w:r>
      <w:r>
        <w:rPr>
          <w:rFonts w:ascii="Times New Roman"/>
          <w:b/>
          <w:i w:val="false"/>
          <w:color w:val="000000"/>
        </w:rPr>
        <w:t>водных ресурсов Павлодарской области"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государственного учреждения "Управление недропользования, окружающей среды и водных ресурсов Павлодарской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недропользования, окружающей среды и водных ресурсов Павлодарской области" задач и осуществление им своих функций.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"Управление недропользования, окружающей среды и водных ресурсов Павлодарской области" назначается на должность и освобождается от должности акимом Павлодарской области в соответствии с действующим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Первый руководитель государственного учреждения "Управление недропользования, окружающей среды и водных ресурсов Павлодарской области" имеет заместителей, которые назначаются и освобождаются от должности в соответствии с законодательством Республики Казахстан.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Полномочия первого руководителя государственного учреждения "Управление недропользования, окружающей среды и водных ресурсов Павлодарской области":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государственного учреждения "Управление недропользования, окружающей среды и водных ресурсов Павлодарской области",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своих заместителей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функции и полномочия работников структурных подразделений государственного учреждения "Управление недропользования, окружающей среды и водных ресурсов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и освобождает от должностей работников государственного учреждения "Управление недропользования, окружающей среды и водных ресурсов Павлодарской области"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и освобождает от должностей директоров и их заместителей государственных учреждений по охране лесов и животного мира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действующим законодательством Республики Казахстан, поощрение сотрудников государственного учреждения "Управление недропользования, окружающей среды и водных ресурсов Павлодарской области", оказание материальной помощи, наложение и снятие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 по вопросам, входящих в его компетенцию, обязательные для выполнения всеми работниками государственного учреждения "Управление недропользования, окружающей среды и водных ресурсов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о структурных подразделениях государственного учреждения "Управление недропользования, окружающей среды и водных ресурсов Павлодарской области", должностные инструкции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проведение тендеров по предоставлению лесных ресурсов в долгосрочное лесопользование на участках государственного лесного фонда, находящихся в их функциональном ведении с участием уполномоченного органа и областных представительных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совещания с участием руководителей подведомственных государственных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государственное учреждение "Управление недропользования, окружающей среды и водных ресурсов Павлодарской области"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разработку структуры государственного учреждения "Управление недропользования, окружающей среды и водных ресурсов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перспективные и текущие планы работы государственного учреждения "Управление недропользования, окружающей среды и водных ресурсов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противодействует коррупции и несет за это персональную 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"Управление недропользования, окружающей среды и водных ресурсов Павлодарской области" в период его отсутствия осуществляется лицом, его замещающим в соответствии с действующим законодательством.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Первый руководитель определяет полномочия своих заместителей в соответствии с действующим законодательством.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Взаимоотношения между государственным учреждением "Управление недропользования, окружающей среды и водных ресурсов Павлодарской области"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Взаимоотношения между государственным учреждением "Управление недропользования, окружающей среды и водных ресурсов Павлодарской области"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Взаимоотношения между администрацией государственного учреждения "Управление недропользования, окружающей среды и водных ресурсов Павлодарской области"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недропользования, окружающей среды</w:t>
      </w:r>
      <w:r>
        <w:br/>
      </w:r>
      <w:r>
        <w:rPr>
          <w:rFonts w:ascii="Times New Roman"/>
          <w:b/>
          <w:i w:val="false"/>
          <w:color w:val="000000"/>
        </w:rPr>
        <w:t>и водных ресурсов Павлодарской области"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"Управление недропользования, окружающей среды и водных ресурсов Павлодарской области" имеет на праве оперативного управления обособленное имущество в случаях, предусмотренных законодательством.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недропользования, окружающей среды и водных ресурсов Павлодарской области" формируется за счет имущества, переданное ему собственником и иных источников, не запрещенных законодательством Республики Казахстан.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Имущество, закрепленное за государственным учреждением "Управление недропользования, окружающей среды и водных ресурсов Павлодарской области" относится к областной коммунальной собственности.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Государственное учреждение "Управление недропользования, окружающей среды и водных ресурсов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"Управление недропользования,</w:t>
      </w:r>
      <w:r>
        <w:br/>
      </w:r>
      <w:r>
        <w:rPr>
          <w:rFonts w:ascii="Times New Roman"/>
          <w:b/>
          <w:i w:val="false"/>
          <w:color w:val="000000"/>
        </w:rPr>
        <w:t>окружающей среды и водных ресурсов Павлодарской области"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Реорганизация, упразднение государственного учреждения "Управление недропользования, окружающей среды и водных ресурсов Павлодарской области" осуществляются в соответствии с законодательством Республики Казахстан.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ликвидации государственного учреждения "Управление недропользования, окружающей среды и водных ресурсов Павлодарской области" имущество, оставшееся после удовлетворения требований кредиторов, остается в областной коммунальной собственности.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находящихся в ведении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недропользования, окружающей среды</w:t>
      </w:r>
      <w:r>
        <w:br/>
      </w:r>
      <w:r>
        <w:rPr>
          <w:rFonts w:ascii="Times New Roman"/>
          <w:b/>
          <w:i w:val="false"/>
          <w:color w:val="000000"/>
        </w:rPr>
        <w:t>и водных ресурсов Павлодарской области"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"Павлодарское учреждение по охране лесов и животного мира".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"Урлютюбское учреждение по охране лесов и животного мира".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"Максимо-Горьковское учреждение по охране лесов и животного мира".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