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fc3" w14:textId="3b10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внутренней политики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февраля 2014 года N 34/2. Зарегистрировано Департаментом юстиции Павлодарской области 12 марта 2014 года N 3728. Утратило силу постановлением акимата Павлодарской области от 21 февраля 2018 года № 57/1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21.02.2018 № 57/1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N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внутренней политики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Павлодарской области":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Орсариева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2014 года N 34/2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внутренней политики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внутренней политики Павлодарской области" является государственным органом Республики Казахстан, осуществляющим руководство в сфере внутренней политики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внутренней политики Павлодарской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внутренней политики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внутренней политики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внутренней политики Павлодарской области" вступает в гражданско-правовые отношения от собственного имени.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внутренней политики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внутренней политики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"Управление внутренней политики Павлодарской области" и другими актами, предусмотренными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внутренней политики Павлодарской области" утверждаются в соответствии с действующим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внутренней политики Павлодарской области": Республика Казахстан, Павлодарская область, 140000, город Павлодар, площадь Победы, 15.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внутренней политики Павлодарской области":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понедельник-пятница с 9-00 до 18-30 часов, обеденный перерыв с 13-00 до 14-30 часов, выходные дни: суббота-воскресенье.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"Павлодар облысының ішкі саясат басқармасы" мемлекеттік мекеме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внутренней политики Павлодарской области".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внутренней политики Павлодарской области" является государство в лице акимата Павлодарской области.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внутренней политики Павлодарской области".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"Управление внутренней политики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внутренней политики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внутренней политики Павлодарской области".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внутренней политики Павлодарской области"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внутренней политики Павлодарской области"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"Управление внутренней политики Павлодарской области":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областном уровне мероприятий, направленных на продвижение политики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мониторинга, анализа и прогнозирования общественно-политической ситуации в Павлодарской области, деятельности политических партий, общественных объединений, средств массовой информации по всем аспектам государственной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обеспечения внутриполитической стабильности, консолидации общества, пропаганды и воспитания казахстанского патриотизма.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"Управление внутренней политики Павлодарской области" является участие в государственном регулировании внутриполитических процессов, взаимодействие с государственными органами Павлодарской области в сфере внутренней политики, организация мониторинга, анализа и прогнозирования общественно-политической ситуации в области,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государственного учреждения "Управление внутренней политики Павлодарской области" является проведение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Павлодарской области по обеспечению общественно-политической стабильности, демократизации общественных процессов и консолидации общества, мониторинг и анализ исполнения законодательных и иных нормативных правовых актов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областной инфраструктуры поддержки и взаимодействия с общественными объединениями, политическими партиями, общественно-политическими организациями, профессиональными союзами, средствами массовой информации,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системы подготовки, переподготовки и повышения квалификации кадров сферы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Павлодарской области в разработке и реализации областных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системы всестороннего мониторинга, прогнозирования и объективного изучения происходящих в Павлодарской области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приоритетов в сфере внутренней политики в Павлодарской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акимата Павлодарской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94/3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исполнения хода реализации внутренней политики государства, а также актов и поручений Президента, Правительства Республики Казахстан, актов акимата и акима Павлодарской области по вопросам, относящимся к компетенции государственного учреждения "Управление внутренней политики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укреплении демократических институтов общества, пропаганде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выработка концептуальных основ и практических рекомендаций в вопросах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и размещение государственного заказа по проведению государственной информационной политики на областном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социологических и политологических исследований, направленных на прогнозирование общественно-политической ситуации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пределах своей компетенции контроля за соблюдением на территории Павлодарской области законодательства Республики Казахстан о рекламе.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акимата Павлодарской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94/3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выполнения актов Президента и Правительства Республики Казахстан, поручений Администрации Президента Республики Казахстан, актов акимата и акима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актов акимата и акима Павлодарской области по вопросам, входящим в компетенцию государственного учреждения "Управление внутренней политики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работе акимата Павлодарской области по совершенствованию системы распространения информации о регионе, деятельности органов государственной власти в общественно-политической и экономической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разъяснения и пропаганды в регионе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городских и районных отделов внутренней политики по вопросам, входящим в компетенцию государственного учреждения "Управление внутренней политики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и контроль деятельности и хода информационно-пропагандистской работы акимов городов, районов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подготовке материалов к заседаниям акимата Павлодарской области по вопросам внутриполитической жизни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организационной, консультативно-методической и информационной помощи Ассамблеям народа Казахстана и их секретариатам;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формирование, накопление, обобщение и классификация информационной базы данных (компьютерной, текстовой)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связей с политическими партиями, этнокультурными объединениями, неправительственными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постановлением акимата Павлодарской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94/3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постановлением акимата Павлодарской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94/3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"Управление внутренней политики Павлодарской области"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участие в подготовке и проведении республиканских и региональных научно-практических мероприятий, направленных на укрепление внутриполитической стабильности и демократизацию политических процессов в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работы и предоставление информации по пропаганде, методической помощи и применению государственных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реализация вопросов, связанных с прохождением государственной службы работниками государственного учреждения "Управление внутренней политики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анализ состояния кадровой работы, обеспеченности кадрами государственного учреждения "Управление внутренней политики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взаимодействия с государственными органами, должностными лицами для реализации задач, возложенных на государственное учреждение "Управление внутренней политики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исполнение и организация исполнения поручений акима, актов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установление и постоянное развитие связей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планов деятельности государственного учреждения "Управление внутренней политики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участие в организации единой электронной системы Павлодарской области с созданием соответствующих банков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оказание методической помощи подведомственным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28) Исключен постановлением акимата Павлодарской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94/3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государственного учреждения "Управление внутренней политики Павлодарской области" с целью повышения качества и производительности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финансово-хозяйственной деятельности в подведомственных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постановлениями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260/7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01.03.2016 </w:t>
      </w:r>
      <w:r>
        <w:rPr>
          <w:rFonts w:ascii="Times New Roman"/>
          <w:b w:val="false"/>
          <w:i w:val="false"/>
          <w:color w:val="ff0000"/>
          <w:sz w:val="28"/>
        </w:rPr>
        <w:t>№ 94/3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на рассмотрение акиму Павлодарской области предложения по совершенствованию организации деятельности исполнительных органов, финансируемых из областного бюджета, в сфере внутренней политики, осуществлять подготовку информационно-аналитических и иных материалов по вопросам, относящимся к ведению государственного учреждения "Управление внутренней политики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внутренней политики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привлечение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пределах своей компетенции в мероприятиях, проводимых центральными государственными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постановлением акимата Павлодарской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94/3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государственного учреждения "Управление внутренней политики Павлодарской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договоров, соглашений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постановлениями акимата Павлодарской области от 14.04.2015 </w:t>
      </w:r>
      <w:r>
        <w:rPr>
          <w:rFonts w:ascii="Times New Roman"/>
          <w:b w:val="false"/>
          <w:i w:val="false"/>
          <w:color w:val="ff0000"/>
          <w:sz w:val="28"/>
        </w:rPr>
        <w:t>N 102/4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01.03.2016 </w:t>
      </w:r>
      <w:r>
        <w:rPr>
          <w:rFonts w:ascii="Times New Roman"/>
          <w:b w:val="false"/>
          <w:i w:val="false"/>
          <w:color w:val="ff0000"/>
          <w:sz w:val="28"/>
        </w:rPr>
        <w:t>№ 94/3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внутренней политики Павлодарской области"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"Управление внутренней политики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внутренней политики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"Управление внутренней политики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"Управление внутренней политики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"Управление внутренней политики Павлодарской области":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функции и полномочия работников структурных подразделений государственного учреждения "Управление внутренней политики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"Управление внутренней политики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"Управление внутренней политики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внутренней политики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"Управление внутренней политики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"Управление внутренней политики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"Управление внутренней политики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внутренней политики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руководитель государственного учреждения "Управление внутренней политики Павлодарской области" определяет полномочия своих заместителей в соответствии с действующим законодательством.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"Управление внутренней политики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"Управление внутренней политики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Взаимоотношения между администрацией государственного учреждения "Управление внутренней политики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внутренней политики Павлодарской области"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внутренней политики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внутренней политики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 государственное учреждения "Управление внутренней политики Павлодарской области" закрепленное за государственным учреждением "Управление внутренней политики Павлодарской области" относится к областной коммунальной собственности.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внутренней политики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внутренней политики Павлодарской области"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"Управление внутренней политики Павлодарской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При ликвидации государственного учреждения "Управление внутренней политики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внутренней</w:t>
      </w:r>
      <w:r>
        <w:br/>
      </w:r>
      <w:r>
        <w:rPr>
          <w:rFonts w:ascii="Times New Roman"/>
          <w:b/>
          <w:i w:val="false"/>
          <w:color w:val="000000"/>
        </w:rPr>
        <w:t>политики Павлодарской области":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акимата Павлодарской области от 14.04.2015 </w:t>
      </w:r>
      <w:r>
        <w:rPr>
          <w:rFonts w:ascii="Times New Roman"/>
          <w:b w:val="false"/>
          <w:i w:val="false"/>
          <w:color w:val="ff0000"/>
          <w:sz w:val="28"/>
        </w:rPr>
        <w:t>N 102/4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"Ертіс Медиа";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"Ертіс Медиа Холдинг".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перечнем в соответствии с постановлением акимата Павлодарской области от 17.07.2014 </w:t>
      </w:r>
      <w:r>
        <w:rPr>
          <w:rFonts w:ascii="Times New Roman"/>
          <w:b w:val="false"/>
          <w:i w:val="false"/>
          <w:color w:val="ff0000"/>
          <w:sz w:val="28"/>
        </w:rPr>
        <w:t>N 260/7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