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8e51" w14:textId="f418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маслихата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Павлодарской области от 28 марта 2014 года № 257/29. Зарегистрировано Департаментом юстиции Павлодарской области 05 мая 2014 года № 3788. Утратило силу решением маслихата Павлодарской области от 18 сентября 2015 года N 389/44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Павлодарской области от 18.09.2015 N 389/44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Павлодарский областной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Павлодарской области.</w:t>
      </w:r>
      <w:r>
        <w:br/>
      </w:r>
      <w:r>
        <w:rPr>
          <w:rFonts w:ascii="Times New Roman"/>
          <w:b w:val="false"/>
          <w:i w:val="false"/>
          <w:color w:val="000000"/>
          <w:sz w:val="28"/>
        </w:rPr>
        <w:t xml:space="preserve">
      2. </w:t>
      </w:r>
      <w:r>
        <w:rPr>
          <w:rFonts w:ascii="Times New Roman"/>
          <w:b w:val="false"/>
          <w:i w:val="false"/>
          <w:color w:val="000000"/>
          <w:sz w:val="28"/>
        </w:rPr>
        <w:t xml:space="preserve"> Отменить решение Павлодарского областного маслихата (ХХХVI сессия, IV созыв) от 13 сентября 2011 года № 382/36 "О Регламенте Павлодарского областного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данного решения возложить на постоянную комиссию областного маслихата по вопросам обеспечения прав и законных интересов граждан.</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Досжанова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Кубенов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w:t>
            </w:r>
            <w:r>
              <w:br/>
            </w:r>
            <w:r>
              <w:rPr>
                <w:rFonts w:ascii="Times New Roman"/>
                <w:b w:val="false"/>
                <w:i w:val="false"/>
                <w:color w:val="000000"/>
                <w:sz w:val="20"/>
              </w:rPr>
              <w:t>(XХIХ сессия, V созыв)</w:t>
            </w:r>
            <w:r>
              <w:br/>
            </w:r>
            <w:r>
              <w:rPr>
                <w:rFonts w:ascii="Times New Roman"/>
                <w:b w:val="false"/>
                <w:i w:val="false"/>
                <w:color w:val="000000"/>
                <w:sz w:val="20"/>
              </w:rPr>
              <w:t>Павлодарского областного</w:t>
            </w:r>
            <w:r>
              <w:br/>
            </w:r>
            <w:r>
              <w:rPr>
                <w:rFonts w:ascii="Times New Roman"/>
                <w:b w:val="false"/>
                <w:i w:val="false"/>
                <w:color w:val="000000"/>
                <w:sz w:val="20"/>
              </w:rPr>
              <w:t>маслихата от 28 марта</w:t>
            </w:r>
            <w:r>
              <w:br/>
            </w:r>
            <w:r>
              <w:rPr>
                <w:rFonts w:ascii="Times New Roman"/>
                <w:b w:val="false"/>
                <w:i w:val="false"/>
                <w:color w:val="000000"/>
                <w:sz w:val="20"/>
              </w:rPr>
              <w:t>2014 года № 257/29</w:t>
            </w:r>
          </w:p>
        </w:tc>
      </w:tr>
    </w:tbl>
    <w:bookmarkStart w:name="z7" w:id="0"/>
    <w:p>
      <w:pPr>
        <w:spacing w:after="0"/>
        <w:ind w:left="0"/>
        <w:jc w:val="left"/>
      </w:pPr>
      <w:r>
        <w:rPr>
          <w:rFonts w:ascii="Times New Roman"/>
          <w:b/>
          <w:i w:val="false"/>
          <w:color w:val="000000"/>
        </w:rPr>
        <w:t xml:space="preserve"> Регламент маслихата Павлодарской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Павлодарской области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5. </w:t>
      </w:r>
      <w:r>
        <w:rPr>
          <w:rFonts w:ascii="Times New Roman"/>
          <w:b w:val="false"/>
          <w:i w:val="false"/>
          <w:color w:val="000000"/>
          <w:sz w:val="28"/>
        </w:rPr>
        <w:t xml:space="preserve"> Первая сессия вновь избранного маслихата созывается председателем Павлодарской областной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 xml:space="preserve">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 xml:space="preserve">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w:t>
      </w:r>
      <w:r>
        <w:rPr>
          <w:rFonts w:ascii="Times New Roman"/>
          <w:b w:val="false"/>
          <w:i w:val="false"/>
          <w:color w:val="000000"/>
          <w:sz w:val="28"/>
        </w:rPr>
        <w:t xml:space="preserve">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Павлодарской области.</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9. </w:t>
      </w:r>
      <w:r>
        <w:rPr>
          <w:rFonts w:ascii="Times New Roman"/>
          <w:b w:val="false"/>
          <w:i w:val="false"/>
          <w:color w:val="000000"/>
          <w:sz w:val="28"/>
        </w:rPr>
        <w:t xml:space="preserve">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области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области необходимые материалы.</w:t>
      </w:r>
      <w:r>
        <w:br/>
      </w:r>
      <w:r>
        <w:rPr>
          <w:rFonts w:ascii="Times New Roman"/>
          <w:b w:val="false"/>
          <w:i w:val="false"/>
          <w:color w:val="000000"/>
          <w:sz w:val="28"/>
        </w:rPr>
        <w:t xml:space="preserve">
      10. </w:t>
      </w:r>
      <w:r>
        <w:rPr>
          <w:rFonts w:ascii="Times New Roman"/>
          <w:b w:val="false"/>
          <w:i w:val="false"/>
          <w:color w:val="000000"/>
          <w:sz w:val="28"/>
        </w:rPr>
        <w:t xml:space="preserve">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 xml:space="preserve">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Павлодарской области.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12. </w:t>
      </w:r>
      <w:r>
        <w:rPr>
          <w:rFonts w:ascii="Times New Roman"/>
          <w:b w:val="false"/>
          <w:i w:val="false"/>
          <w:color w:val="000000"/>
          <w:sz w:val="28"/>
        </w:rPr>
        <w:t xml:space="preserve">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Павлодарской области.</w:t>
      </w:r>
      <w:r>
        <w:br/>
      </w:r>
      <w:r>
        <w:rPr>
          <w:rFonts w:ascii="Times New Roman"/>
          <w:b w:val="false"/>
          <w:i w:val="false"/>
          <w:color w:val="000000"/>
          <w:sz w:val="28"/>
        </w:rPr>
        <w:t xml:space="preserve">
      13. </w:t>
      </w:r>
      <w:r>
        <w:rPr>
          <w:rFonts w:ascii="Times New Roman"/>
          <w:b w:val="false"/>
          <w:i w:val="false"/>
          <w:color w:val="000000"/>
          <w:sz w:val="28"/>
        </w:rPr>
        <w:t xml:space="preserve"> По вопросам, относящимся к ведению маслихата, на сессии маслихата области, приглашаются секретари маслихатов городов и районов, депутаты Парламента Республики Казахстан, акимы области, городов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xml:space="preserve">
      14. </w:t>
      </w:r>
      <w:r>
        <w:rPr>
          <w:rFonts w:ascii="Times New Roman"/>
          <w:b w:val="false"/>
          <w:i w:val="false"/>
          <w:color w:val="000000"/>
          <w:sz w:val="28"/>
        </w:rPr>
        <w:t xml:space="preserve">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w:t>
      </w:r>
      <w:r>
        <w:rPr>
          <w:rFonts w:ascii="Times New Roman"/>
          <w:b w:val="false"/>
          <w:i w:val="false"/>
          <w:color w:val="000000"/>
          <w:sz w:val="28"/>
        </w:rPr>
        <w:t xml:space="preserve">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16. </w:t>
      </w:r>
      <w:r>
        <w:rPr>
          <w:rFonts w:ascii="Times New Roman"/>
          <w:b w:val="false"/>
          <w:i w:val="false"/>
          <w:color w:val="000000"/>
          <w:sz w:val="28"/>
        </w:rPr>
        <w:t xml:space="preserve"> Регламент выступлений на заседаниях маслихата для докладов не должна превышать 40 минут, для содокладов – 20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17. </w:t>
      </w:r>
      <w:r>
        <w:rPr>
          <w:rFonts w:ascii="Times New Roman"/>
          <w:b w:val="false"/>
          <w:i w:val="false"/>
          <w:color w:val="000000"/>
          <w:sz w:val="28"/>
        </w:rPr>
        <w:t xml:space="preserve">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19. </w:t>
      </w:r>
      <w:r>
        <w:rPr>
          <w:rFonts w:ascii="Times New Roman"/>
          <w:b w:val="false"/>
          <w:i w:val="false"/>
          <w:color w:val="000000"/>
          <w:sz w:val="28"/>
        </w:rPr>
        <w:t xml:space="preserve">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20. </w:t>
      </w:r>
      <w:r>
        <w:rPr>
          <w:rFonts w:ascii="Times New Roman"/>
          <w:b w:val="false"/>
          <w:i w:val="false"/>
          <w:color w:val="000000"/>
          <w:sz w:val="28"/>
        </w:rPr>
        <w:t xml:space="preserve">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21. </w:t>
      </w:r>
      <w:r>
        <w:rPr>
          <w:rFonts w:ascii="Times New Roman"/>
          <w:b w:val="false"/>
          <w:i w:val="false"/>
          <w:color w:val="000000"/>
          <w:sz w:val="28"/>
        </w:rPr>
        <w:t xml:space="preserve">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 xml:space="preserve">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23. </w:t>
      </w:r>
      <w:r>
        <w:rPr>
          <w:rFonts w:ascii="Times New Roman"/>
          <w:b w:val="false"/>
          <w:i w:val="false"/>
          <w:color w:val="000000"/>
          <w:sz w:val="28"/>
        </w:rPr>
        <w:t xml:space="preserve">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 xml:space="preserve">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25. </w:t>
      </w:r>
      <w:r>
        <w:rPr>
          <w:rFonts w:ascii="Times New Roman"/>
          <w:b w:val="false"/>
          <w:i w:val="false"/>
          <w:color w:val="000000"/>
          <w:sz w:val="28"/>
        </w:rPr>
        <w:t xml:space="preserve">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 xml:space="preserve">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27. </w:t>
      </w:r>
      <w:r>
        <w:rPr>
          <w:rFonts w:ascii="Times New Roman"/>
          <w:b w:val="false"/>
          <w:i w:val="false"/>
          <w:color w:val="000000"/>
          <w:sz w:val="28"/>
        </w:rPr>
        <w:t xml:space="preserve">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 xml:space="preserve"> Проект бюджета Павлодарской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областного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областного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Областной бюджет, утверждается на сессии маслихата Павлодарской области не позднее двухнедельного срока после подписания Президентом Республики Казахстан Закона о республиканском бюджете. Бюджет района (города областного значения)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w:t>
      </w:r>
      <w:r>
        <w:rPr>
          <w:rFonts w:ascii="Times New Roman"/>
          <w:b w:val="false"/>
          <w:i w:val="false"/>
          <w:color w:val="000000"/>
          <w:sz w:val="28"/>
        </w:rPr>
        <w:t xml:space="preserve">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w:t>
      </w:r>
      <w:r>
        <w:rPr>
          <w:rFonts w:ascii="Times New Roman"/>
          <w:b w:val="false"/>
          <w:i w:val="false"/>
          <w:color w:val="000000"/>
          <w:sz w:val="28"/>
        </w:rPr>
        <w:t xml:space="preserve"> При уточнении областного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Маслихат осуществляет контроль за исполнением местного бюджета, программ развития территорий путем заслушивания отчетов акима Павлодарской области.</w:t>
      </w:r>
      <w:r>
        <w:br/>
      </w:r>
      <w:r>
        <w:rPr>
          <w:rFonts w:ascii="Times New Roman"/>
          <w:b w:val="false"/>
          <w:i w:val="false"/>
          <w:color w:val="000000"/>
          <w:sz w:val="28"/>
        </w:rPr>
        <w:t xml:space="preserve">
      32. </w:t>
      </w:r>
      <w:r>
        <w:rPr>
          <w:rFonts w:ascii="Times New Roman"/>
          <w:b w:val="false"/>
          <w:i w:val="false"/>
          <w:color w:val="000000"/>
          <w:sz w:val="28"/>
        </w:rPr>
        <w:t xml:space="preserve"> Маслихат заслушивает на сессии отчет акима Павлодарской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33. </w:t>
      </w:r>
      <w:r>
        <w:rPr>
          <w:rFonts w:ascii="Times New Roman"/>
          <w:b w:val="false"/>
          <w:i w:val="false"/>
          <w:color w:val="000000"/>
          <w:sz w:val="28"/>
        </w:rPr>
        <w:t xml:space="preserve">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34. </w:t>
      </w:r>
      <w:r>
        <w:rPr>
          <w:rFonts w:ascii="Times New Roman"/>
          <w:b w:val="false"/>
          <w:i w:val="false"/>
          <w:color w:val="000000"/>
          <w:sz w:val="28"/>
        </w:rPr>
        <w:t xml:space="preserve">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xml:space="preserve">
      35. </w:t>
      </w:r>
      <w:r>
        <w:rPr>
          <w:rFonts w:ascii="Times New Roman"/>
          <w:b w:val="false"/>
          <w:i w:val="false"/>
          <w:color w:val="000000"/>
          <w:sz w:val="28"/>
        </w:rPr>
        <w:t xml:space="preserve">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 xml:space="preserve">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37. </w:t>
      </w:r>
      <w:r>
        <w:rPr>
          <w:rFonts w:ascii="Times New Roman"/>
          <w:b w:val="false"/>
          <w:i w:val="false"/>
          <w:color w:val="000000"/>
          <w:sz w:val="28"/>
        </w:rPr>
        <w:t xml:space="preserve">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w:t>
      </w:r>
      <w:r>
        <w:rPr>
          <w:rFonts w:ascii="Times New Roman"/>
          <w:b w:val="false"/>
          <w:i w:val="false"/>
          <w:color w:val="000000"/>
          <w:sz w:val="28"/>
        </w:rPr>
        <w:t xml:space="preserve">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39. </w:t>
      </w:r>
      <w:r>
        <w:rPr>
          <w:rFonts w:ascii="Times New Roman"/>
          <w:b w:val="false"/>
          <w:i w:val="false"/>
          <w:color w:val="000000"/>
          <w:sz w:val="28"/>
        </w:rPr>
        <w:t xml:space="preserve">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w:t>
      </w:r>
      <w:r>
        <w:rPr>
          <w:rFonts w:ascii="Times New Roman"/>
          <w:b w:val="false"/>
          <w:i w:val="false"/>
          <w:color w:val="000000"/>
          <w:sz w:val="28"/>
        </w:rPr>
        <w:t xml:space="preserve">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 xml:space="preserve">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42. </w:t>
      </w:r>
      <w:r>
        <w:rPr>
          <w:rFonts w:ascii="Times New Roman"/>
          <w:b w:val="false"/>
          <w:i w:val="false"/>
          <w:color w:val="000000"/>
          <w:sz w:val="28"/>
        </w:rPr>
        <w:t xml:space="preserve">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43. </w:t>
      </w:r>
      <w:r>
        <w:rPr>
          <w:rFonts w:ascii="Times New Roman"/>
          <w:b w:val="false"/>
          <w:i w:val="false"/>
          <w:color w:val="000000"/>
          <w:sz w:val="28"/>
        </w:rPr>
        <w:t xml:space="preserve">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45. </w:t>
      </w:r>
      <w:r>
        <w:rPr>
          <w:rFonts w:ascii="Times New Roman"/>
          <w:b w:val="false"/>
          <w:i w:val="false"/>
          <w:color w:val="000000"/>
          <w:sz w:val="28"/>
        </w:rPr>
        <w:t xml:space="preserve">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w:t>
      </w:r>
      <w:r>
        <w:rPr>
          <w:rFonts w:ascii="Times New Roman"/>
          <w:b w:val="false"/>
          <w:i w:val="false"/>
          <w:color w:val="000000"/>
          <w:sz w:val="28"/>
        </w:rPr>
        <w:t xml:space="preserve">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 xml:space="preserve">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w:t>
      </w:r>
      <w:r>
        <w:rPr>
          <w:rFonts w:ascii="Times New Roman"/>
          <w:b w:val="false"/>
          <w:i w:val="false"/>
          <w:color w:val="000000"/>
          <w:sz w:val="28"/>
        </w:rPr>
        <w:t xml:space="preserve">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49. </w:t>
      </w:r>
      <w:r>
        <w:rPr>
          <w:rFonts w:ascii="Times New Roman"/>
          <w:b w:val="false"/>
          <w:i w:val="false"/>
          <w:color w:val="000000"/>
          <w:sz w:val="28"/>
        </w:rPr>
        <w:t xml:space="preserve">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50. </w:t>
      </w:r>
      <w:r>
        <w:rPr>
          <w:rFonts w:ascii="Times New Roman"/>
          <w:b w:val="false"/>
          <w:i w:val="false"/>
          <w:color w:val="000000"/>
          <w:sz w:val="28"/>
        </w:rPr>
        <w:t xml:space="preserve">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w:t>
      </w:r>
      <w:r>
        <w:rPr>
          <w:rFonts w:ascii="Times New Roman"/>
          <w:b w:val="false"/>
          <w:i w:val="false"/>
          <w:color w:val="000000"/>
          <w:sz w:val="28"/>
        </w:rPr>
        <w:t xml:space="preserve">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53. </w:t>
      </w:r>
      <w:r>
        <w:rPr>
          <w:rFonts w:ascii="Times New Roman"/>
          <w:b w:val="false"/>
          <w:i w:val="false"/>
          <w:color w:val="000000"/>
          <w:sz w:val="28"/>
        </w:rPr>
        <w:t xml:space="preserve">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54. </w:t>
      </w:r>
      <w:r>
        <w:rPr>
          <w:rFonts w:ascii="Times New Roman"/>
          <w:b w:val="false"/>
          <w:i w:val="false"/>
          <w:color w:val="000000"/>
          <w:sz w:val="28"/>
        </w:rPr>
        <w:t xml:space="preserve">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56. </w:t>
      </w:r>
      <w:r>
        <w:rPr>
          <w:rFonts w:ascii="Times New Roman"/>
          <w:b w:val="false"/>
          <w:i w:val="false"/>
          <w:color w:val="000000"/>
          <w:sz w:val="28"/>
        </w:rPr>
        <w:t xml:space="preserve">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w:t>
      </w:r>
      <w:r>
        <w:rPr>
          <w:rFonts w:ascii="Times New Roman"/>
          <w:b w:val="false"/>
          <w:i w:val="false"/>
          <w:color w:val="000000"/>
          <w:sz w:val="28"/>
        </w:rPr>
        <w:t xml:space="preserve">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w:t>
      </w:r>
      <w:r>
        <w:rPr>
          <w:rFonts w:ascii="Times New Roman"/>
          <w:b w:val="false"/>
          <w:i w:val="false"/>
          <w:color w:val="000000"/>
          <w:sz w:val="28"/>
        </w:rPr>
        <w:t xml:space="preserve">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 xml:space="preserve">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60. </w:t>
      </w:r>
      <w:r>
        <w:rPr>
          <w:rFonts w:ascii="Times New Roman"/>
          <w:b w:val="false"/>
          <w:i w:val="false"/>
          <w:color w:val="000000"/>
          <w:sz w:val="28"/>
        </w:rPr>
        <w:t xml:space="preserve">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61. </w:t>
      </w:r>
      <w:r>
        <w:rPr>
          <w:rFonts w:ascii="Times New Roman"/>
          <w:b w:val="false"/>
          <w:i w:val="false"/>
          <w:color w:val="000000"/>
          <w:sz w:val="28"/>
        </w:rPr>
        <w:t xml:space="preserve">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62. </w:t>
      </w:r>
      <w:r>
        <w:rPr>
          <w:rFonts w:ascii="Times New Roman"/>
          <w:b w:val="false"/>
          <w:i w:val="false"/>
          <w:color w:val="000000"/>
          <w:sz w:val="28"/>
        </w:rPr>
        <w:t xml:space="preserve">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63. </w:t>
      </w:r>
      <w:r>
        <w:rPr>
          <w:rFonts w:ascii="Times New Roman"/>
          <w:b w:val="false"/>
          <w:i w:val="false"/>
          <w:color w:val="000000"/>
          <w:sz w:val="28"/>
        </w:rPr>
        <w:t xml:space="preserve">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w:t>
      </w:r>
      <w:r>
        <w:rPr>
          <w:rFonts w:ascii="Times New Roman"/>
          <w:b w:val="false"/>
          <w:i w:val="false"/>
          <w:color w:val="000000"/>
          <w:sz w:val="28"/>
        </w:rPr>
        <w:t xml:space="preserve">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 xml:space="preserve">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66. </w:t>
      </w:r>
      <w:r>
        <w:rPr>
          <w:rFonts w:ascii="Times New Roman"/>
          <w:b w:val="false"/>
          <w:i w:val="false"/>
          <w:color w:val="000000"/>
          <w:sz w:val="28"/>
        </w:rPr>
        <w:t xml:space="preserve">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w:t>
      </w:r>
      <w:r>
        <w:rPr>
          <w:rFonts w:ascii="Times New Roman"/>
          <w:b w:val="false"/>
          <w:i w:val="false"/>
          <w:color w:val="000000"/>
          <w:sz w:val="28"/>
        </w:rPr>
        <w:t xml:space="preserve">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