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7a32" w14:textId="50e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июня 2014 года № 203/6. Зарегистрировано Департаментом юстиции Павлодарской области 03 июля 2014 года № 3864. Утратило силу постановлением акимата Павлодарской области от 2 февраля 2016 года № 26/1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02.02.2016 № 26/1.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микрокредитов в рамках программы "Развитие моногородов на 2012 - 2020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203/6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микрокредитов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"Развитие моногородов на 2012 - 2020 годы"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Государственная услуга "Предоставление микрокредитов в рамках программы "Развитие моногородов на 2012 - 2020 годы" (далее - государственная услуга) предоставляется местными исполнительными органами моногородов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Результатом оказания государственной услуги является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4)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микрокредитов в рамках программы "Развитие моногородов на 2012 - 2020 годы",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Главный специалист принимает представленные документы (не более 20 минут). Регистрирует документы в журнале входящей документации, подготавливает социальный контракт – в течение 12 (двенадцати)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подписывает социальный контракт –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регистрирует социальный контракт в журнале исходящей документации, выдает социальный контракт услугополучателю –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Результатом оказания государственной услуги является выдача социального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7) Перечень структурных подразделений (работников):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Описание последовательности процедур (действий)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(таблица),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блок-схема и справочнике бизнесс-процессов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Оказание государственной услуги через филиал Республиканского государственного предприятия на праве хозяйственного ведения "Центр обслуживания населения по Павлодарской области" и (или) иными услугодателями, а также использование информационных систем в процессе оказания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микрокредитов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2012 - 2020 годы"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374"/>
        <w:gridCol w:w="2108"/>
        <w:gridCol w:w="2379"/>
        <w:gridCol w:w="1841"/>
        <w:gridCol w:w="1842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социального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социального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12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микрокредитов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2012 - 2020 годы"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микрокредитов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2012 - 2020 годы"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микрокредитов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"Развитие моногородов на 2012 - 2020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