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a75d" w14:textId="04aa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10 февраля 2014 года № 22/2 "Об утверждении Положения о государственном учреждении "Управление предпринимательства, торговли и туризма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июня 2014 года № 204/6. Зарегистрировано Департаментом юстиции Павлодарской области 25 июля 2014 года № 3891. Утратило силу постановлением акимата Павлодарской области от 21 ноября 2017 года № 373/6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21.11.2017 № 373/6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2014 года № 22/2 "Об утверждении Положения о государственном учреждении "Управление предпринимательства, торговли и туризма Павлодарской области" (зарегистрировано в Реестре государственной регистрации нормативных правовых актов за № 3709, опубликовано 25 февраля 2014 года в газете "Звезда Прииртышья", 25 февраля 2014 года в газете "Сарыарқа самалы")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22)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предпринимательства, торговли и туризма Павлодарской области", утвержденного указанным постановлением,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предпринимательства, торговли и туризма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его на официальное опубликование в средствах массовой информации и информационно-правовой системе "Әділет".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первого заместителя акима области Турганова Д.Н.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