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359ea" w14:textId="47359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2014 - 2015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08 июля 2014 года № 235/7. Зарегистрировано Департаментом юстиции Павлодарской области 12 августа 2014 года № 3911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Вице-министра здравоохранения Республики Казахстан от 23 июля 2014 года № 417 "О внедрении образовательной программы прикладного бакалавриата по специальности "Сестринское дело" в режиме эксперимента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с изменениями, внесенными постановлением акимата Павлодарской области от 28.05.2015 </w:t>
      </w:r>
      <w:r>
        <w:rPr>
          <w:rFonts w:ascii="Times New Roman"/>
          <w:b w:val="false"/>
          <w:i w:val="false"/>
          <w:color w:val="ff0000"/>
          <w:sz w:val="28"/>
        </w:rPr>
        <w:t>N 155/5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государственный образовательный заказ, финансируемый из областного бюджета, на подготовку специалистов с техническим и профессиональным, послесредним образованием в государственных предприятиях образования, организациях образования других организационно-правовых форм на 2014 - 2015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государственный образовательный заказ, финансируемый из республиканского бюджета, на подготовку специалистов с техническим и профессиональным, послесредним образованием в государственных предприятиях образования на 2014 - 2015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"Управление образования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размещение утвержденного государственного образовательного заказа на подготовку специалистов с техническим и профессиональным, послесредним образованием в соответствующих учебных заведениях;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постановления возложить на заместителя акима области Садибекова Г.К.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2014 года № 235/7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заказ, финансируемый</w:t>
      </w:r>
      <w:r>
        <w:br/>
      </w:r>
      <w:r>
        <w:rPr>
          <w:rFonts w:ascii="Times New Roman"/>
          <w:b/>
          <w:i w:val="false"/>
          <w:color w:val="000000"/>
        </w:rPr>
        <w:t>из областного бюджета, на подготовку специалистов с</w:t>
      </w:r>
      <w:r>
        <w:br/>
      </w:r>
      <w:r>
        <w:rPr>
          <w:rFonts w:ascii="Times New Roman"/>
          <w:b/>
          <w:i w:val="false"/>
          <w:color w:val="000000"/>
        </w:rPr>
        <w:t>техническим и профессиональным, послесредним образованием</w:t>
      </w:r>
      <w:r>
        <w:br/>
      </w:r>
      <w:r>
        <w:rPr>
          <w:rFonts w:ascii="Times New Roman"/>
          <w:b/>
          <w:i w:val="false"/>
          <w:color w:val="000000"/>
        </w:rPr>
        <w:t>в государственных предприятиях образования,</w:t>
      </w:r>
      <w:r>
        <w:br/>
      </w:r>
      <w:r>
        <w:rPr>
          <w:rFonts w:ascii="Times New Roman"/>
          <w:b/>
          <w:i w:val="false"/>
          <w:color w:val="000000"/>
        </w:rPr>
        <w:t>организациях образования других организационно-правовых</w:t>
      </w:r>
      <w:r>
        <w:br/>
      </w:r>
      <w:r>
        <w:rPr>
          <w:rFonts w:ascii="Times New Roman"/>
          <w:b/>
          <w:i w:val="false"/>
          <w:color w:val="000000"/>
        </w:rPr>
        <w:t>форм на 2014 - 2015 учебный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с изменениями, внесенными постановлением акимата Павлодарской области от 28.05.2015 </w:t>
      </w:r>
      <w:r>
        <w:rPr>
          <w:rFonts w:ascii="Times New Roman"/>
          <w:b w:val="false"/>
          <w:i w:val="false"/>
          <w:color w:val="ff0000"/>
          <w:sz w:val="28"/>
        </w:rPr>
        <w:t>N 155/5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7653"/>
        <w:gridCol w:w="576"/>
        <w:gridCol w:w="1105"/>
        <w:gridCol w:w="18"/>
        <w:gridCol w:w="1727"/>
      </w:tblGrid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подготовки специалистов (код, наименование специальности, квалификации)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государственного образовательного заказа(количество мест)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казахским языком обучения (количество мест)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"Павлодарский технологический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 Автоматизация и управление (по профилю): 1302023 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1412000 Производство строительных изделий и конструкций: 1412093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 Технология и организация производства продукции предприятий питания: 1226043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0814000 Технология полимерного производства: 0814123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"Павлодарский педагогический колледж имени Б. Ахметова"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Дошкольное воспитание и обучение: 0101013 Воспитатель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 Основное среднее образование: 0111013 Учитель казахского языка и литературы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Начальное образование: 0105013 Учитель начального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Начальное образование: 0105033 Учитель иностранного языка начального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 Музыкальное образование: 0108013 Учитель музыки в организациях дошкольного и основного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"Павлодарский химико-механический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0808000 Техническое обслуживание и ремонт оборудования предприятий нефтеперерабатывающей и химической промышленности (по видам): 0808033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0819000 Технология переработки нефти и газа: 0819073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0816000 Химическая технология и производство (по видам): 0816043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"Павлодарский машиностроительный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 Технология машиностроения (по видам): 1014013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 Технология машиностроения (по видам): 1014023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1004000 Литейное производство: 1004093 Техник-металлург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 1201123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"Экибастузский политехнический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0706000 Открытая разработка место-рождений полезных ископаемых: 0706203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 Техническая эксплуатация, обслуживание и ремонт электрического и электромеханического оборудования: 0911013 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 1201123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Эксплуатация, ремонт и техническое обслуживание подвижного состава железных дорог (по видам): 1108213 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"Павлодарский бизнес-колледж"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Информационные системы (по областям применения): 1305023 Техник-программист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 Техническая эксплуатация, обслуживание и ремонт электрического и электромеханического оборудования (по видам): 0911013 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"Красноармейский аграрно-технический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 Ветеринария:1513063 Ветеринарный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 Агрономия: 1502033 Агроном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 Механизация сельского хозяйства: 1510043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Вычислительная техника и программное обеспечение (по видам): 1304043 Техник-программист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"Павлодарский колледж транспорта и коммуникаций"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 Радиоэлектроника и связь (по видам): 1306093 Техник по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 Автоматика, телемеханика и управление движением на железнодорожном транспорте: 1303043 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 Организация перевозок и управление движением на железнодорожном транспорте: 1203053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 Строительство автомобильных дорог и аэродромов: 1410013 Техник-строитель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1409000 Строительство железных дорог, путь и путевое хозяйство: 1409053 Техник-строитель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Эксплуатация, ремонт и техническое обслуживание подвижного состава железных дорог (по видам): 1108213 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Вычислительная техника и программное обеспечение (по видам): 1304043 Техник-программист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Вычислительная техника и программное обеспечение (по видам): 1304033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"Аксуский колледж имени Жаяу Мусы"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 Эксплуатация машин и оборудования промышленности: 1112043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Сварочное дело (по видам): 1114042 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Организация питания: 0508012 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сооружений: 1401042 Штукатур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Физическая культура и спорт: 0103023 Учитель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Дошкольное воспитание и обучение: 0101013 Воспитатель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0401000 Библиотечное дело:0401013 Библиотекарь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 Социально-культурная деятельность и народное художественное творчество (по профилю): 0403013 Педагог-организатор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0906000 Теплоэнергетические установки тепловых электрических станций: 0906033 Техник-энергетик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 Электрооборудование электрических станций и сетей (по видам): 0901043 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 Техническая эксплуатация, обслуживание и ремонт электрического и электромеханического оборудования: 0911013 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на ПХВ "Павлодарский медицинский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 Сестринское дело: 0302033 Медицинская сестра общей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режиме эксперимента-прикладной бакалавриат по специальности "Сестринское дело"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0305000 Лабораторная диагностика: 0305013 Медицинский лаборант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"Экибастузский медицинский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 Сестринское дело: 0302033 Медицинская сестра общей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"Павлодарский колледж цветной металлургии"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 Механообработка, контрольно-измерительные приборы и автоматика в машиностроении: 1013073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 Эксплуатация машин и оборудования промышленности: 1112043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1003000 Металлургия цветных металлов: 1003112 Аппаратчик-гидрометаллург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1003000 Металлургия цветных металлов: 1003153 Техник-металлург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Сварочное дело (по видам): 1114042 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 Токарное дело и металлообработка (по видам): 1109012 Токарь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 Электромеханическое оборудование в промышленности (по видам): 1115073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"Павлодарский колледж автомобильного транспорта"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Сварочное дело (по видам): 1114042 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 1201072 Слесарь по ремонту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"Павлодарский колледж сферы обслуживания"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Швейное производство и моделирование одежды: 1211062 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Швейное производство и моделирование одежды: 1211072 Модельер–закройщик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 Парикмахерское искусство и декоративная косметика: 0506012 Парикмахер–модельер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"Павлодарский колледж строительства и коммунального хозяйства"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Сварочное дело (по видам): 1114042 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сооружений: 1401032 Столяр строительный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сооружений: 1401042 Штукатур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 1201072 Слесарь по ремонту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"Колледж технического сервиса"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 Токарное дело и металлообработка (по видам): 1109102 Станочник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Сварочное дело (по видам): 1114042 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 1201072 Слесарь по ремонту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"Павлодарский железнодорожный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Эксплуатация, ремонт техническое обслуживание подвижного состава железных дорог (по видам): 1108072 Помощник машиниста электровоза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Эксплуатация, ремонт и техническое обслуживание подвижного состава железных дорог (по видам): 1108052 Проводник пассажирского вагона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 Автоматика, телемеханика и управление движением на железнодорожном транспорте: 1303022 Электромонтер по обслуживанию и ремонту устройств сигнализации, централизации, блокировки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 Организация перевозок и управление движением на железнодорожном транспорте: 1203012 Дежурный по железнодорожной 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"Павлодарский монтажный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Электроснабжение (по отраслям): 0902012 Электромонтажник по распределительным устройствам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Сварочное дело (по видам): 1114042 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сооружений: 1401042 Штукатур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 1201072 Слесарь по ремонту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 Делопроизводство и архивоведение (по отраслям и областям применения): 0510012 Секретарь-референт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"Павлодарский колледж № 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 Токарное дело и металлообработка (по видам): 1109012 Токарь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 Эксплуатация машин и оборудования промышленности:1112032 Слесарь-ремонтник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 Мебельное производство (по видам): 1414012 Комплектовщик мебели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"Павлодарский колледж № 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 Токарное дело и металлообработка (по видам): 1109012 Токарь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транспорта:1201072 Слесарь по ремонту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"Павлодарский колледж сервиса и питания"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Организация питания: 0508012 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Организация питания: 0508022 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Организация питания: 0508042 Официант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"Аксуский колледж черной металлургии"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1002000 Металлургия черных металлов(по видам): 1002012 Плавильщик (всех наименований)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1002000 Металлургия черных металлов (по видам): 1002182 Машинист крана металлургического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Сварочное дело (по видам): 1114042 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 Токарное дело и металлообработка (по видам): 1109012 Токарь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 Электромеханическое оборудование в промышленности (по видам):1115042 Электромонтер по ремонту и обслуживанию электрооборудования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"Экибастузский строительно-технический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сооружений: 1401042 Штукатур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сооружений: 1401012 Каменщик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Сварочное дело (по видам): 1114042 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Организация питания: 0508012 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 Техническая эксплуатация дорожно-строительных машин (по видам): 1402172 Машинист крана (крановщик)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"Экибастузский горно-технический колледж им. К.Пшенбаева"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0706000 Открытая разработка месторождений полезных ископаемых: 0706012 Машинист экскаватора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Эксплуатация, ремонт и техническое обслуживание подвижного состава железных дорог (по видам): 1108072 Помощник машиниста электровоза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Сварочное дело (по видам): 1114042 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 Электромеханическое оборудование в промышленности (по видам): 1115042 Электромонтер по ремонту и обслуживанию электрооборудования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 Делопроизводство и архивоведение (по отраслям и областям применения): 0510012 Секретарь-референт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 Токарное дело и металлообработка (по видам): 1109012 Токарь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"Актогайский аграрно-технический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Фермерское хозяйство (по профилю): 1504062 Тракторист-машинист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Организация питания: 0508012 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"Баянаульский аграрно-технический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Сварочное дело (по видам): 1114042 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Вычислительная техника и программное обеспечение (по видам): 1304012 Оператор электронно-вычислительных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сооружений: 1401042 Штукатур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"Железинский аграрно-технический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Фермерское хозяйство (по профилю): 1504062 Тракторист-машинист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Фермерское хозяйство (по профилю): 1504042 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 Делопроизводство и архивоведение (по отраслям и областям применения): 0510012 Секретарь-референт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"Иртышский аграрно-технический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Фермерское хозяйство (по профилю): 1504062 Тракторист-машинист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Сварочное дело (по видам): 1114042 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Фермерское хозяйство (по профилю): 1504012 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"Качирский аграрно-технический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Сварочное дело (по видам): 1114042 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Фермерское хозяйство (по профилю):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Тракторист-машинист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Фермерское хозяйство (по профилю): 1504012 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"Лебяжинский аграрно-технический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Фермерское хозяйство (по профилю): 1504062 Тракторист-машинист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 Ветеринария: 1513012 Оператор по ветеринарной обработке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"Майский аграрно-технический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Фермерское хозяйство (по профилю): 1504102 Слесарь-ремонтник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"Успенский аграрно-технический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Фермерское хозяйство (по профилю): 1504062 Тракторист-машинист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Организация питания: 0508012 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сооружений: 1401042 Штукатур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"Щербактинский аграрно-технический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Организация питания: 0508012 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Фермерское хозяйство (по профилю): 1504062 Тракторист-машинист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Фермерское хозяйство (по профилю): 1504052 Продавец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"Павлодарский политехнический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 Техническая эксплуатация, обслуживание и ремонт электрического и электромеханического оборудования: 0911013 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1003000 Металлургия цветных металлов: 1003153 Техник-металлург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 Автоматизация и управление (по профилю): 1302023 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УО "Павлодарский экономический колледж Казпотребсоюза"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0513000 Маркетинг (по отраслям): 0513053 Маркетолог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 "Павлодарский гуманитарный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 Профессиональное обучение (по отраслям): 0104013 Мастер производственного обучения, техник (всех наименований)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"Павлодарский технико-экономический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 1201123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ЧУОО "Павлодарский колледж управления"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Вычислительная техника и программное обеспечение (по видам): 1304043 Техник-программист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"Колледж Инновационного Евразийского Университета"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 Электрооборудование электрических станций и сетей (по видам): 0901043 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Электроснабжение (по отраслям): 0902033 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0906000 Теплоэнергетические установки тепловых электрических станций: 0906033 Техник-энергетик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сооружений: 1401213 Техник-строитель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 Техническая эксплуатация, обслуживание и ремонт электрического и электромеханического оборудования: 0911013 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 Дизайн (по профилю): 0402013 Дизайнер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0601000 Стандартизация, метрология и сертификация (по отраслям): 0601013 Техник по стандартизации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"Колледж информационных технологии и бизнеса"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Учет и аудит (по отраслям): 0518033 Экономист-бухгалтер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 Финансы (по отраслям): 0516053 Экономист по финансовой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НУО "Экибастузский колледж инженерно-технического института имени академика Сатпаева"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0907000 Теплотехническое оборудование и системы теплоснабжения (по видам): 0907033 Техник-теплотехник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 Электрооборудование электрических станций и сетей (по видам): 0901043 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 Технология машиностроения (по видам): 1014023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"Экибастузский Колледж Инновационного Евразийского Университета"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Дошкольное воспитание и обучение: 0101013 Воспитатель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Начальное образование: 0105013 Учитель начального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Начальное образование: 0105033 Учитель иностранного языка начального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"Екибастузский гуманитарно-технический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 Радиоэлектроника и связь (по видам): 1306093 Техник по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КГКП - коммунальное государственное казенное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КГП на ПХВ – коммунальное государственное предприятие на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ТОО - товарищество с ограниченной отвественностью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УО - учреждение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НОУ - некоммерческое образовательное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 -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ЧУОО - частное учреждение организации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НУО - негосударственное учреждение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2014 года № 235/7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заказ, финансируемый</w:t>
      </w:r>
      <w:r>
        <w:br/>
      </w:r>
      <w:r>
        <w:rPr>
          <w:rFonts w:ascii="Times New Roman"/>
          <w:b/>
          <w:i w:val="false"/>
          <w:color w:val="000000"/>
        </w:rPr>
        <w:t>из республиканского бюджета, на подготовку специалистов</w:t>
      </w:r>
      <w:r>
        <w:br/>
      </w:r>
      <w:r>
        <w:rPr>
          <w:rFonts w:ascii="Times New Roman"/>
          <w:b/>
          <w:i w:val="false"/>
          <w:color w:val="000000"/>
        </w:rPr>
        <w:t>с техническим и профессиональным, послесредним образованием</w:t>
      </w:r>
      <w:r>
        <w:br/>
      </w:r>
      <w:r>
        <w:rPr>
          <w:rFonts w:ascii="Times New Roman"/>
          <w:b/>
          <w:i w:val="false"/>
          <w:color w:val="000000"/>
        </w:rPr>
        <w:t>в государственных предприятиях образования</w:t>
      </w:r>
      <w:r>
        <w:br/>
      </w:r>
      <w:r>
        <w:rPr>
          <w:rFonts w:ascii="Times New Roman"/>
          <w:b/>
          <w:i w:val="false"/>
          <w:color w:val="000000"/>
        </w:rPr>
        <w:t>на 2014 - 2015 учебный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7890"/>
        <w:gridCol w:w="1633"/>
        <w:gridCol w:w="2215"/>
      </w:tblGrid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подготовки специалистов (наименование специальности, квалификации)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государственного образовательного заказа (количество мест)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казахским языком обучения (количество мест)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"Павлодарский технологический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 Технология и организация производства продукции предприятий питания: 1226043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"Павлодарский бизнес-колледж"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Информационные системы (по областям применения): 1305023 Техник-программист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КГКП - коммунальное государственное казенное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