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383e" w14:textId="9c83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10 апреля 2014 года № 102/4 "Об утверждении регламентов государственных услуг, оказываемых государственным учреждением "Управление культуры, архивов и документации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08 июля 2014 года № 231/7. Зарегистрировано Департаментом юстиции Павлодарской области 13 августа 2014 года № 3912. Утратило силу постановлением акимата Павлодарской области от 13 мая 2015 года № 137/5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Павлодарской области от 13.05.2015 </w:t>
      </w:r>
      <w:r>
        <w:rPr>
          <w:rFonts w:ascii="Times New Roman"/>
          <w:b w:val="false"/>
          <w:i w:val="false"/>
          <w:color w:val="ff0000"/>
          <w:sz w:val="28"/>
        </w:rPr>
        <w:t>№ 137/5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апреля 2014 года № 102/4 "Об утверждении регламентов государственных услуг, оказываемых государственным учреждением "Управление культуры, архивов и документации Павлодарской области" (зарегистрировано в Реестре государственной регистрации нормативных правовых актов за № 3810, опубликовано 27 мая 2014 года в газете "Звезда Прииртышья", 27 мая 2014 года в газете "Сарыарқа самалы")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"3) Подробное описание последовательности процедур (действий), взаимодействий структурных подразделений (работников) услугодателя,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"3) Подробное описание последовательности процедур (действий), взаимодействий структурных подразделений (работников) услугодателя,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"5) Подробное описание последовательности процедур (действий), взаимодействий структурных подразделений (работников) услугодателя,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культуры, архивов и документации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2014 года № 231/7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свидетельства на право временного</w:t>
      </w:r>
      <w:r>
        <w:br/>
      </w:r>
      <w:r>
        <w:rPr>
          <w:rFonts w:ascii="Times New Roman"/>
          <w:b/>
          <w:i w:val="false"/>
          <w:color w:val="000000"/>
        </w:rPr>
        <w:t>вывоза культурных ценностей"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2014 года № 231/7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памятниках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значения"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проведения научно-реставрационных работ на</w:t>
      </w:r>
      <w:r>
        <w:br/>
      </w:r>
      <w:r>
        <w:rPr>
          <w:rFonts w:ascii="Times New Roman"/>
          <w:b/>
          <w:i w:val="false"/>
          <w:color w:val="000000"/>
        </w:rPr>
        <w:t>памятниках истории и культуры местного значения"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2014 года № 231/7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архивных справок"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