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9412" w14:textId="56d9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Павлодарской области от 24 апреля 2014 года № 123/4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июля 2014 года № 249/7. Зарегистрировано Департаментом юстиции Павлодарской области 25 августа 2014 года № 3955. Утратило силу постановлением акимата Павлодарской области от 19 мая 2015 года № 143/5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19.05.2015 № 143/5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2014 года № 123/4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3825, опубликовано 3 июня 2014 года в газете "Звезда Прииртышья", 3 июня 2014 года в газете "Сарыарқа самалы")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"Проведение регистрации и перерегистрации лиц, осуществляющих миссионерскую деятельность.";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утвержденный указанным постановлением, 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утвержденный указанным постановлением,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утвержденный указанным постановлением,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делам религий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 № 249/7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миссионерскую деятельность" через услугодателя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 № 249/7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(сооружений)"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 помещений для</w:t>
      </w:r>
      <w:r>
        <w:br/>
      </w:r>
      <w:r>
        <w:rPr>
          <w:rFonts w:ascii="Times New Roman"/>
          <w:b/>
          <w:i w:val="false"/>
          <w:color w:val="000000"/>
        </w:rPr>
        <w:t>проведения религиозных мероприятий за пределами культовых</w:t>
      </w:r>
      <w:r>
        <w:br/>
      </w:r>
      <w:r>
        <w:rPr>
          <w:rFonts w:ascii="Times New Roman"/>
          <w:b/>
          <w:i w:val="false"/>
          <w:color w:val="000000"/>
        </w:rPr>
        <w:t>зданий (сооружений)" через услугодателя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2014 года № 249/7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 назначения"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об утверждении расположения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стационарных помещений для распространения религиозной</w:t>
      </w:r>
      <w:r>
        <w:br/>
      </w:r>
      <w:r>
        <w:rPr>
          <w:rFonts w:ascii="Times New Roman"/>
          <w:b/>
          <w:i w:val="false"/>
          <w:color w:val="000000"/>
        </w:rPr>
        <w:t>литературы и иных информационных материалов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содержания, предметов 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через услугодателя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