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c952" w14:textId="c78c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июля 2014 года № 262/8. Зарегистрировано Департаментом юстиции Павлодарской области 27 августа 2014 года № 3977. Утратило силу постановлением акимата Павлодарской области от 22 мая 2015 года N 145/5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22.05.2015 N 145/5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на эмиссии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окружающую среду для объектов II, III и IV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"Выдача заключений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экспертизы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апреля 2013 года № 98/4 "Об утверждении регламентов оказания электронных государственных услуг в области охраны окружающей среды" (зарегистрировано в Реестре государственной регистрации нормативных правовых актов за № 3526, опубликовано 9 мая 2013 года в газете "Звезда Прииртышья", 11 мая 2013 года в газете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для объектов II, III и IV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государственным учреждением "Управление недропользования, окружающей среды и водных ресурсов Павлодарской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Павлодарской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разрешение, переоформление разрешения на эмиссии в окружающую среду для объектов II, III, IV категорий либо мотивированный ответ услугодателя об отказе в дальнейшем рассмотрении заявления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разрешений на эмиссии в окружающую среду для объектов II, III и IV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запроса в форме электронного документа, удостоверенного ЭЦП услугополучателя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поступивших документов сотрудником канцелярии услугодателя, направление на рассмотрение руководителю услугодателя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документов с резолюцией руководителя услугодателя в ответственное структурное подразделение (40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ответственного исполнителя руководителем структурного подразделения для рассмотрения принятых документов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ответственным исполнителем представленных документов на предмет полноты и соответствия требованиям законодательства, подготовка проекта разрешения на эмиссии в окружающую среду либо мотивированного ответа об отказе и направление на рассмотрение руководителю структурного подразделения (не более 27 календарных дней – выдача разрешения, в течение 27 календарных дней – переоформление разрешения, в течение 12 календарных дней – выдача мотивированного ответа об отказе);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руководителем структурного подразделения проекта разрешения на эмиссии в окружающую среду либо мотивированного ответа об отказе (40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руководителем услугодателя проекта разрешения на эмиссии в окружающую среду либо мотивированного ответа об отказе (40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направление результата оказания государственной услуги услугополучателю или в ЦОН, либо направление в "личный кабинет" услугополучателя в форме электронного документа, подписанного ЭЦП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процедуры по оказанию государственной услуги является выдача/ переоформление разрешения на эмиссии в окружающую среду для объектов II, III, IV категорий либо выдача мотивированного ответа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блок-схеме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каждой процедуры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получения государственной услуги услугополучатель обращается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ЦОНа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соблюдении правильности заполнения заявления и предоставления полного пакета документов работник ЦОНа выдает услугополучателю расписку о приеме документов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подготавливает пакет документов и направляет его услугодателю через курьера (1 рабочий день). День приема заявления 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Услугодатель подготавливает разрешение на эмиссии в окружающую среду для объектов II, III, IV категорий (либо мотивированный ответ об отказе) и направляет его в ЦОН (выдача разрешения – не более 1 месяца, переоформление разрешения – в течение 1 месяца, выдача мотивированного ответа об отказе – в течение 15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выдает услугополучателю (либо его представителю по доверенности) результат оказания государственной услуги на основании расписки, при предъявлении удостоверения личности или доверенности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получения государственной услуги через ЦОН, действия работников ЦОН при регистрации и обработке запроса услугополучателя в интегрированной информационной системе центров обслуживания населения (далее – ИИС ЦОН):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оператора ЦОНа в автоматизированном рабочем месте (далее – АРМ) информационной системы для центров обслуживания населения (далее –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процесс 2 – выбор оператором ЦОНа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ЦОНа данных услугополучателя, а также данных по достоверности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3 – направление запроса через шлюз "электронного правительства" (далее – ШЭП) в государственную базу данных "Физические лица"/ 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услугополучателя) удостоверенного (подписанного) ЭЦП оператора ЦОНа через ШЭП в информационную систему "Государственная база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– формирование сообщения об отказе в запрашиваемой услуге в связи с имеющимися нарушениями в документах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получение услугополучателем через оператора ЦОНа результата услуги, сформированного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при оказании государственной услуги через ИИС ЦОН,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регистрация электронного документа (запроса услугополучателя)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обращения и последовательность процедур (действий) услугодателя и услугополучателя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процесс 3 – выбор сотрудником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форме,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через услугодателя,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отражено в </w:t>
      </w:r>
      <w:r>
        <w:rPr>
          <w:rFonts w:ascii="Times New Roman"/>
          <w:b w:val="false"/>
          <w:i w:val="false"/>
          <w:color w:val="000000"/>
          <w:sz w:val="28"/>
        </w:rPr>
        <w:t>справочнике бизнес-процессов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902"/>
        <w:gridCol w:w="626"/>
        <w:gridCol w:w="626"/>
        <w:gridCol w:w="4331"/>
        <w:gridCol w:w="1179"/>
        <w:gridCol w:w="1179"/>
        <w:gridCol w:w="2310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направление документов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подготовка проекта разрешения на эмиссии в окружающую среду либо мотивированного ответа об отказе и направление на рассмотрение руководителю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разрешения на эмиссии в окружающую среду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разрешения на эмиссии в окружающую среду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Выдача, передача в ЦОН либо направление в "личный кабинет" услугополучателя разрешения на эмиссии в окружающую среду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 на копии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разрешения на эмиссии в окружающую среду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эмиссии в окружающую среду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эмиссии в окружающую среду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27 календарных дней – выдача разрешения; в течение 27 календарных дней – переоформление разрешения; в течение 12 календарных дней – выдача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2197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ИИС ЦОН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услугодателя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разрешений на эмиссии</w:t>
      </w:r>
      <w:r>
        <w:br/>
      </w:r>
      <w:r>
        <w:rPr>
          <w:rFonts w:ascii="Times New Roman"/>
          <w:b/>
          <w:i w:val="false"/>
          <w:color w:val="000000"/>
        </w:rPr>
        <w:t>в окружающую среду для объектов II, III и IV категории"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для объектов II, III и IV категорий"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недропользования, окружающей среды и водных ресурсов Павлодарской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Павлодарской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заключение государственной экологической экспертизы для объектов II, III и IV категорий с выводом "согласовывается/ не согласовывается" (далее – заключение государственной экологической экспертизы), в форме электронного документа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запроса в форме электронного документа, удостоверенного ЭЦП услугополучателя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поступивших документов сотрудником канцелярии услугодателя, направление на рассмотрение руководителю услугодателя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документов с резолюцией руководителя услугодателя в ответственное структурное подразделение (40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ответственного исполнителя руководителем структурного подразделения для рассмотрения принятых документов (40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ответственным исполнителем представленных документов на полноту, проведение экспертизы, подготовка проекта заключения государственной экологической экспертизы и направление результата на рассмотрение руководителю структурного подразделения (не более 27 календарных дней, в случае выдачи повторного заключения государственной экологической экспертизы – не более 7 рабочих дней, предварительная государственная экологическая экспертиза – не более 2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рассмотрение и подписание руководителем структурного подразделения заключения государственной экологической экспертизы (40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результата оказания государственной услуги услугополучателю или в ЦОН, либо направление в "личный кабинет" услугополучателя в форме электронного документа, подписанного ЭЦП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по оказанию государственной услуги является выдача заключения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услугодателя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блок-схеме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каждой процедуры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получения государственной услуги услугополучатель обращается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Работник ЦОНа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документов, согласно перечню,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соблюдении правильности заполнения заявления и предоставления полного пакета документов работник ЦОНа выдает услугополучателю расписку о приеме документов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подготавливает пакет документов и направляет его услугодателю через курьера (1 рабочий день). День приема заявления 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Услугодатель подготавливает заключение государственной экологической экспертизы и направляет его в ЦОН (выдача заключения государственной экологической экспертизы – не более 1 месяца, выдача повторного заключения государственной экологической экспертизы – не более 10 рабочих дней, предварительная государственная экологическая экспертиза – не более 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выдает услугополучателю (либо его представителю по доверенности) результат оказания государственной услуги на основании расписки, при предъявлении удостоверения личности или доверенности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Порядок получения государственной услуги через ЦОН, действия работников ЦОН при регистрации и обработке запроса услугополучателя в интегрированной информационной системе центров обслуживания населения (далее – ИИС ЦОН):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оператора ЦОНа в автоматизированном рабочем месте (далее – АРМ) информационной системы для центров обслуживания населения (далее –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процесс 2 – выбор оператором ЦОНа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оператором ЦОНа данных услугополучателя, а также данных по достоверности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3 – направление запроса через шлюз "электронного правительства" (далее – ШЭП) в государственную базу данных "Физические лица"/ 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услугополучателя) удостоверенного (подписанного) ЭЦП оператора ЦОНа через ШЭП в информационную систему "Государственная база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– формирование сообщения об отказе в запрашиваемой услуге в связи с имеющимися нарушениями в документах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получение услугополучателем через оператора ЦОНа результата услуги, сформированного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при оказании государственной услуги через ИИС ЦОН,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регистрация электронного документа (запроса услугополучателя)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условие 3 – проверка (обработка) услугодателем соответствия приложенных услугополучателем документов перечню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Порядок обращения и последовательность процедур (действий) услугодателя и услугополучателя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процесс 3 – выбор сотрудником услугодателя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форме,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через услугодателя,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отражено в </w:t>
      </w:r>
      <w:r>
        <w:rPr>
          <w:rFonts w:ascii="Times New Roman"/>
          <w:b w:val="false"/>
          <w:i w:val="false"/>
          <w:color w:val="000000"/>
          <w:sz w:val="28"/>
        </w:rPr>
        <w:t>справочнике бизнес-процессов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175"/>
        <w:gridCol w:w="815"/>
        <w:gridCol w:w="815"/>
        <w:gridCol w:w="5137"/>
        <w:gridCol w:w="695"/>
        <w:gridCol w:w="2169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(работников)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направление документов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подразделения,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для рассмотрения принятых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полноту, проведение экспертизы, подготовка проекта заключения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заключения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государственной экологической экспертизы, передача в ЦОН либо направление в "личный кабинет"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 на копии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заключения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27 календарных дней, в случае выдачи повторного заключения государственной экологической экспертизы – не более 7 рабочих дней, предварительная государственная экологическая экспертиза – не более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оказания государственной услуги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864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ИИС ЦОН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услугодателя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262/8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для объектов II, III и IV категорий"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