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255c" w14:textId="b762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Павлодарской области от 24 апреля 2014 года № 147/4 "Об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26 августа 2014 года № 283/8. Зарегистрировано Департаментом юстиции Павлодарской области 08 сентября 2014 года № 3982. Утратило силу постановлением акимата Павлодарской области от 02 июня 2015 года № 163/6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02.06.2015 № 163/6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24 апреля 2014 года № 147/4 "Об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(зарегистрировано в Реестре государственной регистрации нормативных правовых актов за № 3839, опубликовано 14 июня 2014 года в газете "Звезда Прииртышья", 17 июня 2014 года в газете "Сарыарқа самалы")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утвержденный указанным постановлением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энергетики и жилищно-коммунального хозяйства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постановления возложить на первого заместителя акима области Турганова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августа 2014 года № 283/8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"Постановка на учет и очередность,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принятие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предоставлении жилища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жилище, 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фонде"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 и очередность, а также принятие местными</w:t>
      </w:r>
      <w:r>
        <w:br/>
      </w:r>
      <w:r>
        <w:rPr>
          <w:rFonts w:ascii="Times New Roman"/>
          <w:b/>
          <w:i w:val="false"/>
          <w:color w:val="000000"/>
        </w:rPr>
        <w:t>исполнительными органами решения о предоставлении жилища из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жилищного фонда или жилище, арендованном</w:t>
      </w:r>
      <w:r>
        <w:br/>
      </w:r>
      <w:r>
        <w:rPr>
          <w:rFonts w:ascii="Times New Roman"/>
          <w:b/>
          <w:i w:val="false"/>
          <w:color w:val="000000"/>
        </w:rPr>
        <w:t>местным исполнительным органом в частном жилищном фонде"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5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