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97c0" w14:textId="8f59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социально значимых убыточных маршрутов, подлежащих субсидированию в Павлодарской области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20 августа 2014 года № 286/34. Зарегистрировано Департаментом юстиции Павлодарской области 11 сентября 2014 года № 4019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5 сентября 2011 года № 1014 «Об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за счет бюджетных средств убытков перевозчиков, связанных с осуществлением социально значимых перевозок пассажиров»,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убыточных маршрутов, подлежащих субсидированию в Павлодарской области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Кубенов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(ХХХIV сессия,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 созыв)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августа 2014 года № 286/34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социально значимых убыточных маршрутов, подлежащих</w:t>
      </w:r>
      <w:r>
        <w:br/>
      </w:r>
      <w:r>
        <w:rPr>
          <w:rFonts w:ascii="Times New Roman"/>
          <w:b/>
          <w:i w:val="false"/>
          <w:color w:val="000000"/>
        </w:rPr>
        <w:t>
субсидированию в Павлодарской области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773"/>
        <w:gridCol w:w="695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города и района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маршрутов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Павлодар - Шолаксор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Павлодар - Барлыбай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Сельская зона города Аксу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Аксу - Парамоновка -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Аксу - Сарышыганак - Аксу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район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1)Петропавловка - Железинка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район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Трофимовка - Теренколь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район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Жабаглы - Акку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Бескарагай - Акку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Баймолдин - Акку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Казантай - Малыбай - Казы - Акку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Майкарагай - Акку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Шоктал - Акку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Акшиман - Коктобе - Акшиман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район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Маралды - Павлодар - Маралды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Жамбыл - Павлодар -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Рождественка - Павлодар - Рождественка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Павлодар - Зангар - Павлодар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Успенка - Надаровка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Успенка - Тимирязево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Успенка - Дмитриевка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Иртышск -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Иртышск - Кызылагаш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Кызылжар - Иртышск - Энергоцентр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Иртышск - Косагаш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Иртышск - Майконыр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 район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Шарбакты – Жылы-Булак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Шарбакты - Шалдай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Шарбакты - Сахновка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