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41a6" w14:textId="9854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6 мая 2014 года № 149/5 "Об утверждении регламентов государственных услуг в сфере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августа 2014 года № 282/8. Зарегистрировано Департаментом юстиции Павлодарской области 22 сентября 2014 года № 4027. Утратило силу постановлением акимата Павлодарской области от 28 мая 2015 года N 160/5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28.05.2015 N 160/5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Павлодарской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мая 2014 года № 149/5 "Об утверждении регламентов государственных услуг в сфере здравоохранения" (зарегистрировано в Реестре государственной регистрации нормативных правовых актов за № 3852, опубликовано 5 июля 2014 года в газете "Звезда Прииртышья", 5 июля 2014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здравоохранения Павлодарской области"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августа 2014 года № 282/8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"Вызов врача на дом"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"Вызов врача на дом"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августа 2014 года № 282/8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"Запись на прием к врачу"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"Запись на прием к врачу"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августа 2014 года № 282/8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"Прикрепление к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медико-санитарную помощь"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"Прикрепление к медицинской организации, оказывающей</w:t>
      </w:r>
      <w:r>
        <w:br/>
      </w:r>
      <w:r>
        <w:rPr>
          <w:rFonts w:ascii="Times New Roman"/>
          <w:b/>
          <w:i w:val="false"/>
          <w:color w:val="000000"/>
        </w:rPr>
        <w:t>
первичную медико-санитарную помощь"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